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B85D4">
      <w:pPr>
        <w:pStyle w:val="2"/>
        <w:pBdr>
          <w:bottom w:val="dashed" w:color="DDDDDD" w:sz="6" w:space="4"/>
        </w:pBdr>
        <w:spacing w:before="0" w:after="225"/>
        <w:ind w:left="0" w:firstLine="0"/>
      </w:pPr>
      <w:r>
        <w:rPr>
          <w:rStyle w:val="19"/>
          <w:b w:val="0"/>
          <w:bCs w:val="0"/>
          <w:color w:val="40495A"/>
          <w:sz w:val="39"/>
          <w:szCs w:val="39"/>
        </w:rPr>
        <w:t>Comisión de Pleno de Urbanismo y Desarrollo Sostenible</w:t>
      </w:r>
    </w:p>
    <w:p w14:paraId="77D64886">
      <w:pPr>
        <w:pStyle w:val="3"/>
        <w:widowControl/>
        <w:suppressAutoHyphens w:val="0"/>
        <w:spacing w:line="300" w:lineRule="atLeast"/>
        <w:jc w:val="right"/>
        <w:rPr>
          <w:rFonts w:hint="default"/>
          <w:lang w:val="en-US"/>
        </w:rPr>
      </w:pPr>
      <w:r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  <w:t xml:space="preserve">Información revisada en </w:t>
      </w:r>
      <w:r>
        <w:rPr>
          <w:rFonts w:hint="default" w:ascii="Helvetica" w:hAnsi="Helvetica" w:eastAsia="Times New Roman" w:cs="Helvetica"/>
          <w:kern w:val="0"/>
          <w:sz w:val="20"/>
          <w:szCs w:val="20"/>
          <w:lang w:val="en-US" w:eastAsia="es-ES" w:bidi="ar-SA"/>
        </w:rPr>
        <w:t>junio</w:t>
      </w:r>
      <w:r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  <w:t xml:space="preserve"> de 202</w:t>
      </w:r>
      <w:r>
        <w:rPr>
          <w:rFonts w:hint="default" w:ascii="Helvetica" w:hAnsi="Helvetica" w:eastAsia="Times New Roman" w:cs="Helvetica"/>
          <w:kern w:val="0"/>
          <w:sz w:val="20"/>
          <w:szCs w:val="20"/>
          <w:lang w:val="en-US" w:eastAsia="es-ES" w:bidi="ar-SA"/>
        </w:rPr>
        <w:t>5</w:t>
      </w:r>
    </w:p>
    <w:p w14:paraId="0822B56C">
      <w:pPr>
        <w:pStyle w:val="6"/>
        <w:numPr>
          <w:ilvl w:val="0"/>
          <w:numId w:val="2"/>
        </w:numPr>
        <w:suppressAutoHyphens w:val="0"/>
        <w:spacing w:before="0" w:after="0"/>
        <w:jc w:val="left"/>
        <w:rPr>
          <w:rFonts w:hint="default" w:ascii="Calibri" w:hAnsi="Calibri" w:cs="Calibri"/>
          <w:sz w:val="22"/>
          <w:szCs w:val="22"/>
        </w:rPr>
      </w:pPr>
      <w:bookmarkStart w:id="0" w:name="_GoBack"/>
      <w:bookmarkEnd w:id="0"/>
      <w:r>
        <w:rPr>
          <w:rFonts w:hint="default" w:ascii="Calibri" w:hAnsi="Calibri" w:eastAsia="SimSun" w:cs="Calibri"/>
          <w:sz w:val="22"/>
          <w:szCs w:val="22"/>
        </w:rPr>
        <w:fldChar w:fldCharType="begin"/>
      </w:r>
      <w:r>
        <w:rPr>
          <w:rFonts w:hint="default" w:ascii="Calibri" w:hAnsi="Calibri" w:eastAsia="SimSun" w:cs="Calibri"/>
          <w:sz w:val="22"/>
          <w:szCs w:val="22"/>
        </w:rPr>
        <w:instrText xml:space="preserve"> HYPERLINK "https://ocms.laspalmasgc.es/es/transparencia/.galleries/galeria-documentos-transparencia/2.-Dcto.-21650-2025-modificacion-CP_UDS.pdf" \t "https://ocms.laspalmasgc.es/es/transparencia/institucional-organizativa/organizativa/organizacion-municipal/comisiones-pleno/com-pleno-urbanismo/_blank" </w:instrText>
      </w:r>
      <w:r>
        <w:rPr>
          <w:rFonts w:hint="default" w:ascii="Calibri" w:hAnsi="Calibri" w:eastAsia="SimSun" w:cs="Calibri"/>
          <w:sz w:val="22"/>
          <w:szCs w:val="22"/>
        </w:rPr>
        <w:fldChar w:fldCharType="separate"/>
      </w:r>
      <w:r>
        <w:rPr>
          <w:rStyle w:val="12"/>
          <w:rFonts w:hint="default" w:ascii="Calibri" w:hAnsi="Calibri" w:eastAsia="SimSun" w:cs="Calibri"/>
          <w:sz w:val="22"/>
          <w:szCs w:val="22"/>
        </w:rPr>
        <w:t>Decreto 21650/2025, de 11 de junio, de la presidenta del Pleno por el que se modifica el Decreto número 27065/2023, de 3 de julio, por el que se designan presidentes titulares y suplentes de las Comisiones de Pleno y determina su composición.</w:t>
      </w:r>
      <w:r>
        <w:rPr>
          <w:rFonts w:hint="default" w:ascii="Calibri" w:hAnsi="Calibri" w:eastAsia="SimSun" w:cs="Calibri"/>
          <w:sz w:val="22"/>
          <w:szCs w:val="22"/>
        </w:rPr>
        <w:fldChar w:fldCharType="end"/>
      </w:r>
    </w:p>
    <w:p w14:paraId="5C5276A6">
      <w:pPr>
        <w:pStyle w:val="6"/>
        <w:numPr>
          <w:ilvl w:val="0"/>
          <w:numId w:val="2"/>
        </w:numPr>
        <w:suppressAutoHyphens w:val="0"/>
        <w:spacing w:before="0" w:after="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sz w:val="22"/>
          <w:szCs w:val="22"/>
        </w:rPr>
        <w:fldChar w:fldCharType="begin"/>
      </w:r>
      <w:r>
        <w:rPr>
          <w:rFonts w:hint="default" w:ascii="Calibri" w:hAnsi="Calibri" w:eastAsia="SimSun" w:cs="Calibri"/>
          <w:sz w:val="22"/>
          <w:szCs w:val="22"/>
        </w:rPr>
        <w:instrText xml:space="preserve"> HYPERLINK "https://ocms.laspalmasgc.es/es/transparencia/.galleries/galeria-documentos-transparencia/Comisiones-de-Pleno-abril-25.pdf" \t "https://ocms.laspalmasgc.es/es/transparencia/institucional-organizativa/organizativa/organizacion-municipal/comisiones-pleno/com-pleno-urbanismo/_blank" </w:instrText>
      </w:r>
      <w:r>
        <w:rPr>
          <w:rFonts w:hint="default" w:ascii="Calibri" w:hAnsi="Calibri" w:eastAsia="SimSun" w:cs="Calibri"/>
          <w:sz w:val="22"/>
          <w:szCs w:val="22"/>
        </w:rPr>
        <w:fldChar w:fldCharType="separate"/>
      </w:r>
      <w:r>
        <w:rPr>
          <w:rStyle w:val="12"/>
          <w:rFonts w:hint="default" w:ascii="Calibri" w:hAnsi="Calibri" w:eastAsia="SimSun" w:cs="Calibri"/>
          <w:sz w:val="22"/>
          <w:szCs w:val="22"/>
        </w:rPr>
        <w:t>Decreto 10765/2025, de 26 de marzo, de correción de error material del Decreto 8923/2025, de 13 de marzo, por el que se modifica el Decreto número 27065/2023, de 3 de julio, por el que se designan Presidentes Titulares y Suplentes de las Comisiones de Pleno y se determina su composición.</w:t>
      </w:r>
      <w:r>
        <w:rPr>
          <w:rFonts w:hint="default" w:ascii="Calibri" w:hAnsi="Calibri" w:eastAsia="SimSun" w:cs="Calibri"/>
          <w:sz w:val="22"/>
          <w:szCs w:val="22"/>
        </w:rPr>
        <w:fldChar w:fldCharType="end"/>
      </w:r>
    </w:p>
    <w:p w14:paraId="3F5A203E">
      <w:pPr>
        <w:pStyle w:val="6"/>
        <w:numPr>
          <w:ilvl w:val="0"/>
          <w:numId w:val="2"/>
        </w:numPr>
        <w:suppressAutoHyphens w:val="0"/>
        <w:spacing w:before="0" w:after="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sz w:val="22"/>
          <w:szCs w:val="22"/>
        </w:rPr>
        <w:fldChar w:fldCharType="begin"/>
      </w:r>
      <w:r>
        <w:rPr>
          <w:rFonts w:hint="default" w:ascii="Calibri" w:hAnsi="Calibri" w:eastAsia="SimSun" w:cs="Calibri"/>
          <w:sz w:val="22"/>
          <w:szCs w:val="22"/>
        </w:rPr>
        <w:instrText xml:space="preserve"> HYPERLINK "https://ocms.laspalmasgc.es/es/transparencia/.galleries/galeria-documentos-transparencia/Comisiones-de-pleno-modificaiones-marzo-25.pdf" \t "https://ocms.laspalmasgc.es/es/transparencia/institucional-organizativa/organizativa/organizacion-municipal/comisiones-pleno/com-pleno-urbanismo/_blank" </w:instrText>
      </w:r>
      <w:r>
        <w:rPr>
          <w:rFonts w:hint="default" w:ascii="Calibri" w:hAnsi="Calibri" w:eastAsia="SimSun" w:cs="Calibri"/>
          <w:sz w:val="22"/>
          <w:szCs w:val="22"/>
        </w:rPr>
        <w:fldChar w:fldCharType="separate"/>
      </w:r>
      <w:r>
        <w:rPr>
          <w:rStyle w:val="12"/>
          <w:rFonts w:hint="default" w:cs="Calibri"/>
          <w:sz w:val="22"/>
          <w:szCs w:val="22"/>
          <w:lang w:val="es-ES"/>
        </w:rPr>
        <w:t>Decreto 8</w:t>
      </w:r>
      <w:r>
        <w:rPr>
          <w:rStyle w:val="12"/>
          <w:rFonts w:hint="default" w:ascii="Calibri" w:hAnsi="Calibri" w:eastAsia="SimSun" w:cs="Calibri"/>
          <w:sz w:val="22"/>
          <w:szCs w:val="22"/>
        </w:rPr>
        <w:t>923/2025, de 13 de marzo, por el que se modifica el Decreto número 27065/2023, de 3 de julio, por el que se designan Presidentes Titulares y Suplentes de las Comisiones de Pleno y se determina su composición</w:t>
      </w:r>
      <w:r>
        <w:rPr>
          <w:rFonts w:hint="default" w:ascii="Calibri" w:hAnsi="Calibri" w:eastAsia="SimSun" w:cs="Calibri"/>
          <w:sz w:val="22"/>
          <w:szCs w:val="22"/>
        </w:rPr>
        <w:fldChar w:fldCharType="end"/>
      </w:r>
    </w:p>
    <w:p w14:paraId="1584BC34">
      <w:pPr>
        <w:pStyle w:val="6"/>
        <w:numPr>
          <w:ilvl w:val="0"/>
          <w:numId w:val="2"/>
        </w:numPr>
        <w:suppressAutoHyphens w:val="0"/>
        <w:spacing w:before="0" w:after="0"/>
        <w:jc w:val="left"/>
      </w:pPr>
      <w:r>
        <w:fldChar w:fldCharType="begin"/>
      </w:r>
      <w:r>
        <w:instrText xml:space="preserve"> HYPERLINK "../../Dcto.%2042730-2024%20Mod.%20composición%20CP.pdf.crdownload" \h </w:instrText>
      </w:r>
      <w:r>
        <w:fldChar w:fldCharType="separate"/>
      </w:r>
      <w:r>
        <w:rPr>
          <w:rStyle w:val="128"/>
        </w:rPr>
        <w:t>Decreto 42730/2024, de 05 de noviembre, de la Presidenta del Pleno por el que se modifica el Decreto número 27065/2023, de 3 de julio, por el que se designan presidentes titulares y suplentes de las Comisiones de Pleno y se determina su composición</w:t>
      </w:r>
      <w:r>
        <w:rPr>
          <w:rStyle w:val="128"/>
        </w:rPr>
        <w:fldChar w:fldCharType="end"/>
      </w:r>
    </w:p>
    <w:p w14:paraId="1B82B5F9">
      <w:pPr>
        <w:pStyle w:val="6"/>
        <w:numPr>
          <w:ilvl w:val="0"/>
          <w:numId w:val="2"/>
        </w:numPr>
        <w:suppressAutoHyphens w:val="0"/>
        <w:spacing w:before="0" w:after="0"/>
        <w:jc w:val="left"/>
      </w:pPr>
      <w:r>
        <w:fldChar w:fldCharType="begin"/>
      </w:r>
      <w:r>
        <w:instrText xml:space="preserve"> HYPERLINK "https://ocms.laspalmasgc.es/es/transparencia/.galleries/galeria-documentos-transparencia/Dcto.-35760-2024-Revocacion-nombramiento-concejal-delegado.pdf" \t "_blank" \h </w:instrText>
      </w:r>
      <w:r>
        <w:fldChar w:fldCharType="separate"/>
      </w:r>
      <w:r>
        <w:rPr>
          <w:rStyle w:val="128"/>
        </w:rPr>
        <w:t>Decreto 35760/2024, de 18 de septiembre, de la alcaldesa de revocación de nombramientos de don Adrián Santana García como concejal delegado de del Área de Cultura y como concejal presidente del Distrito de Ciudad Alta.</w:t>
      </w:r>
      <w:r>
        <w:rPr>
          <w:rStyle w:val="128"/>
        </w:rPr>
        <w:fldChar w:fldCharType="end"/>
      </w:r>
      <w:r>
        <w:rPr>
          <w:rStyle w:val="25"/>
        </w:rPr>
        <w:t xml:space="preserve"> </w:t>
      </w:r>
    </w:p>
    <w:p w14:paraId="2356882D">
      <w:pPr>
        <w:pStyle w:val="6"/>
        <w:numPr>
          <w:ilvl w:val="0"/>
          <w:numId w:val="2"/>
        </w:numPr>
        <w:suppressAutoHyphens w:val="0"/>
        <w:spacing w:before="0" w:after="0"/>
        <w:jc w:val="left"/>
      </w:pPr>
      <w:r>
        <w:fldChar w:fldCharType="begin"/>
      </w:r>
      <w:r>
        <w:instrText xml:space="preserve"> HYPERLINK "https://ocms.laspalmasgc.es/es/transparencia/.galleries/galeria-documentos-transparencia/1-Dcto.-15434-2024-mod-composicion-CP.pdf" \t "_top" \h </w:instrText>
      </w:r>
      <w:r>
        <w:fldChar w:fldCharType="separate"/>
      </w:r>
      <w:r>
        <w:rPr>
          <w:rStyle w:val="128"/>
        </w:rPr>
        <w:t>Decreto 15434/2024, de 15 de abril, por el que se modifica el decreto de la presidenta del Pleno número 27065/2023, de 3 de julio, por el que se designan presidentes titulares y suplentes de las Comisiones de Pleno y se determina su composición.</w:t>
      </w:r>
      <w:r>
        <w:rPr>
          <w:rStyle w:val="128"/>
        </w:rPr>
        <w:fldChar w:fldCharType="end"/>
      </w:r>
    </w:p>
    <w:p w14:paraId="54AD9401">
      <w:pPr>
        <w:pStyle w:val="6"/>
        <w:numPr>
          <w:ilvl w:val="0"/>
          <w:numId w:val="2"/>
        </w:numPr>
      </w:pPr>
      <w:r>
        <w:fldChar w:fldCharType="begin"/>
      </w:r>
      <w:r>
        <w:instrText xml:space="preserve"> HYPERLINK "https://ocms.laspalmasgc.es/es/transparencia/.galleries/galeria-documentos-transparencia/Dcto.-5246-2024-mod-composicion-27065-2023.pdf" \t "_top" \h </w:instrText>
      </w:r>
      <w:r>
        <w:fldChar w:fldCharType="separate"/>
      </w:r>
      <w:r>
        <w:rPr>
          <w:rStyle w:val="128"/>
        </w:rPr>
        <w:t>Decreto 5246/2024, de 8 de febrero, por el que se modifica el decreto de la presidenta del Pleno número 27065/2023, de 3 de julio, por el que se designan presidentes titulares y suplentes de las Comisiones de Pleno y se determinan su composición.</w:t>
      </w:r>
      <w:r>
        <w:rPr>
          <w:rStyle w:val="128"/>
        </w:rPr>
        <w:fldChar w:fldCharType="end"/>
      </w:r>
    </w:p>
    <w:p w14:paraId="7D049EE6">
      <w:pPr>
        <w:pStyle w:val="136"/>
        <w:numPr>
          <w:ilvl w:val="0"/>
          <w:numId w:val="2"/>
        </w:numPr>
        <w:shd w:val="clear" w:fill="FFFFFF"/>
        <w:tabs>
          <w:tab w:val="left" w:pos="-1200"/>
        </w:tabs>
        <w:spacing w:before="0" w:after="0"/>
        <w:textAlignment w:val="baseline"/>
      </w:pPr>
      <w:r>
        <w:t xml:space="preserve">  </w:t>
      </w:r>
      <w:r>
        <w:fldChar w:fldCharType="begin"/>
      </w:r>
      <w:r>
        <w:instrText xml:space="preserve"> HYPERLINK "https://ocms.laspalmasgc.es/es/transparencia/.galleries/galeria-documentos-transparencia/Decreto-4438-2024-modifica-decreto-27065-2023.pdf" \t "_top" \h </w:instrText>
      </w:r>
      <w:r>
        <w:fldChar w:fldCharType="separate"/>
      </w:r>
      <w:r>
        <w:rPr>
          <w:rStyle w:val="128"/>
        </w:rPr>
        <w:t>Decreto 4438/2024, de 6 de febrero, por el que se modifica el decreto de la presidenta del Pleno número 27065/2023, de 3 de julio, por el que se designan presidentes titulares y suplentes de las Comisiones de Pleno y se determina su composición.</w:t>
      </w:r>
      <w:r>
        <w:rPr>
          <w:rStyle w:val="128"/>
        </w:rPr>
        <w:fldChar w:fldCharType="end"/>
      </w:r>
    </w:p>
    <w:p w14:paraId="00826FC1">
      <w:pPr>
        <w:pStyle w:val="136"/>
        <w:numPr>
          <w:ilvl w:val="0"/>
          <w:numId w:val="2"/>
        </w:numPr>
        <w:shd w:val="clear" w:fill="FFFFFF"/>
        <w:tabs>
          <w:tab w:val="left" w:pos="-1200"/>
        </w:tabs>
        <w:spacing w:before="0" w:after="0"/>
        <w:textAlignment w:val="baseline"/>
      </w:pPr>
      <w:r>
        <w:fldChar w:fldCharType="begin"/>
      </w:r>
      <w:r>
        <w:instrText xml:space="preserve"> HYPERLINK "https://www.laspalmasgc.es/es/transparencia/.galleries/Organizacion/Cert.-Determinacion-Comisiones-de-Pleno.pdf" \t "_top" \h </w:instrText>
      </w:r>
      <w:r>
        <w:fldChar w:fldCharType="separate"/>
      </w:r>
      <w:r>
        <w:rPr>
          <w:rStyle w:val="128"/>
          <w:rFonts w:ascii="inherit" w:hAnsi="inherit" w:cs="Helvetica"/>
          <w:color w:val="00B1D1"/>
          <w:sz w:val="20"/>
          <w:szCs w:val="20"/>
        </w:rPr>
        <w:t>Certificación de acuerdo de determinación del número, denominación, naturaleza y composición de las comisiones de pleno.</w:t>
      </w:r>
      <w:r>
        <w:rPr>
          <w:rStyle w:val="128"/>
          <w:rFonts w:ascii="inherit" w:hAnsi="inherit" w:cs="Helvetica"/>
          <w:color w:val="00B1D1"/>
          <w:sz w:val="20"/>
          <w:szCs w:val="20"/>
        </w:rPr>
        <w:fldChar w:fldCharType="end"/>
      </w:r>
    </w:p>
    <w:p w14:paraId="6A10C3F3">
      <w:pPr>
        <w:pStyle w:val="136"/>
        <w:numPr>
          <w:ilvl w:val="0"/>
          <w:numId w:val="2"/>
        </w:numPr>
        <w:shd w:val="clear" w:fill="FFFFFF"/>
        <w:tabs>
          <w:tab w:val="left" w:pos="-1200"/>
        </w:tabs>
        <w:spacing w:before="0" w:after="0"/>
        <w:textAlignment w:val="baseline"/>
      </w:pPr>
      <w:r>
        <w:fldChar w:fldCharType="begin"/>
      </w:r>
      <w:r>
        <w:instrText xml:space="preserve"> HYPERLINK "https://www.laspalmasgc.es/es/transparencia/.galleries/Organizacion/Decreto-27065-2023-Composicion-Comisiones-de-Pleno.pdf" \t "_top" \h </w:instrText>
      </w:r>
      <w:r>
        <w:fldChar w:fldCharType="separate"/>
      </w:r>
      <w:r>
        <w:rPr>
          <w:rStyle w:val="128"/>
          <w:rFonts w:ascii="inherit" w:hAnsi="inherit" w:cs="Helvetica"/>
          <w:color w:val="00B1D1"/>
          <w:sz w:val="20"/>
          <w:szCs w:val="20"/>
        </w:rPr>
        <w:t>Decreto 27065/2023, de 3 de julio de 2023, de la presidenta del Pleno por el que se designan presidentes titulares y suplentes de las Comisiones de Pleno y se determina su composición</w:t>
      </w:r>
      <w:r>
        <w:rPr>
          <w:rStyle w:val="128"/>
          <w:rFonts w:ascii="inherit" w:hAnsi="inherit" w:cs="Helvetica"/>
          <w:color w:val="00B1D1"/>
          <w:sz w:val="20"/>
          <w:szCs w:val="20"/>
        </w:rPr>
        <w:fldChar w:fldCharType="end"/>
      </w:r>
    </w:p>
    <w:p w14:paraId="20897AF5">
      <w:pPr>
        <w:pStyle w:val="3"/>
        <w:widowControl/>
        <w:numPr>
          <w:ilvl w:val="0"/>
          <w:numId w:val="2"/>
        </w:numPr>
        <w:shd w:val="clear" w:fill="FFFFFF"/>
        <w:tabs>
          <w:tab w:val="left" w:pos="-1200"/>
        </w:tabs>
        <w:suppressAutoHyphens w:val="0"/>
        <w:spacing w:before="0" w:after="0"/>
        <w:jc w:val="left"/>
      </w:pPr>
      <w:r>
        <w:fldChar w:fldCharType="begin"/>
      </w:r>
      <w:r>
        <w:instrText xml:space="preserve"> HYPERLINK "https://www.laspalmasgc.es/es/transparencia/.galleries/Organizacion/Decreto-28872-2023-Mod-CP-GPM-Mixto.pdf" \t "_top" \h </w:instrText>
      </w:r>
      <w:r>
        <w:fldChar w:fldCharType="separate"/>
      </w:r>
      <w:r>
        <w:rPr>
          <w:rStyle w:val="128"/>
          <w:rFonts w:ascii="inherit" w:hAnsi="inherit" w:cs="Helvetica"/>
          <w:color w:val="00B1D1"/>
          <w:sz w:val="20"/>
          <w:szCs w:val="20"/>
        </w:rPr>
        <w:t>Decreto 28872/2023, de 18 de julio, por el que se modifica el decreto de la presidenta del Pleno número 27065/2023, de 3 de julio, por el que se designan presidentes titulares y suplentes de las Comisiones de Pleno y se determina su composición</w:t>
      </w:r>
      <w:r>
        <w:rPr>
          <w:rStyle w:val="128"/>
          <w:rFonts w:ascii="inherit" w:hAnsi="inherit" w:cs="Helvetica"/>
          <w:color w:val="00B1D1"/>
          <w:sz w:val="20"/>
          <w:szCs w:val="20"/>
        </w:rPr>
        <w:fldChar w:fldCharType="end"/>
      </w:r>
    </w:p>
    <w:p w14:paraId="068AE5BB">
      <w:pPr>
        <w:pStyle w:val="3"/>
        <w:widowControl/>
        <w:numPr>
          <w:ilvl w:val="0"/>
          <w:numId w:val="2"/>
        </w:numPr>
        <w:shd w:val="clear" w:fill="FFFFFF"/>
        <w:tabs>
          <w:tab w:val="left" w:pos="-1200"/>
        </w:tabs>
        <w:suppressAutoHyphens w:val="0"/>
        <w:spacing w:before="0" w:after="0"/>
        <w:jc w:val="left"/>
      </w:pPr>
      <w:r>
        <w:fldChar w:fldCharType="begin"/>
      </w:r>
      <w:r>
        <w:instrText xml:space="preserve"> HYPERLINK "file:///C:/Users/abermude/Downloads/Decretos/1%20Dcto.%20mod%20composición%20CP%20GMP.pdf" \t "_top" \h </w:instrText>
      </w:r>
      <w:r>
        <w:fldChar w:fldCharType="separate"/>
      </w:r>
      <w:r>
        <w:rPr>
          <w:rStyle w:val="128"/>
          <w:rFonts w:ascii="inherit" w:hAnsi="inherit" w:cs="Helvetica"/>
          <w:sz w:val="20"/>
          <w:szCs w:val="20"/>
        </w:rPr>
        <w:t>Decreto 37704/2023 de, 9 de octubre, por el que se modifica el decreto de la presidenta del Pleno número 27065/2023, de 3 de julio, por el que se designan presidentes titulares y suplentes de las Comisiones de &gt;Pleno y se determina su composición.</w:t>
      </w:r>
      <w:r>
        <w:rPr>
          <w:rStyle w:val="128"/>
          <w:rFonts w:ascii="inherit" w:hAnsi="inherit" w:cs="Helvetica"/>
          <w:sz w:val="20"/>
          <w:szCs w:val="20"/>
        </w:rPr>
        <w:fldChar w:fldCharType="end"/>
      </w:r>
    </w:p>
    <w:p w14:paraId="27B7B2CD">
      <w:pPr>
        <w:pStyle w:val="16"/>
        <w:shd w:val="clear" w:fill="FFFFFF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Enlaces de Interés:</w:t>
      </w:r>
    </w:p>
    <w:p w14:paraId="38CFC617">
      <w:pPr>
        <w:pStyle w:val="3"/>
        <w:widowControl/>
        <w:numPr>
          <w:ilvl w:val="0"/>
          <w:numId w:val="3"/>
        </w:numPr>
        <w:shd w:val="clear" w:fill="FFFFFF"/>
        <w:tabs>
          <w:tab w:val="left" w:pos="720"/>
        </w:tabs>
        <w:suppressAutoHyphens w:val="0"/>
        <w:spacing w:before="0" w:after="0"/>
        <w:ind w:left="870" w:right="0" w:firstLine="0"/>
        <w:jc w:val="left"/>
      </w:pPr>
      <w:r>
        <w:fldChar w:fldCharType="begin"/>
      </w:r>
      <w:r>
        <w:instrText xml:space="preserve"> HYPERLINK "https://www.laspalmasgc.es/es/ayuntamiento/pleno-y-comisiones/comisiones/actas-de-comisiones/?buscadorcactascomisionesfield-1=&amp;buscadorcactascomisionesfield-2=comision23/01-pleno-desarrollo-sostenible/&amp;numfield=2&amp;searchaction=search&amp;searchPage=1&amp;submit=Buscar" \t "_top" \h </w:instrText>
      </w:r>
      <w:r>
        <w:fldChar w:fldCharType="separate"/>
      </w:r>
      <w:r>
        <w:rPr>
          <w:rStyle w:val="128"/>
          <w:rFonts w:ascii="inherit" w:hAnsi="inherit" w:cs="Helvetica"/>
          <w:color w:val="00B1D1"/>
          <w:sz w:val="20"/>
          <w:szCs w:val="20"/>
        </w:rPr>
        <w:t>Actas</w:t>
      </w:r>
      <w:r>
        <w:rPr>
          <w:rStyle w:val="128"/>
          <w:rFonts w:ascii="inherit" w:hAnsi="inherit" w:cs="Helvetica"/>
          <w:color w:val="00B1D1"/>
          <w:sz w:val="20"/>
          <w:szCs w:val="20"/>
        </w:rPr>
        <w:fldChar w:fldCharType="end"/>
      </w:r>
    </w:p>
    <w:p w14:paraId="0BE73A43">
      <w:pPr>
        <w:pStyle w:val="3"/>
        <w:widowControl/>
        <w:numPr>
          <w:ilvl w:val="0"/>
          <w:numId w:val="3"/>
        </w:numPr>
        <w:shd w:val="clear" w:fill="FFFFFF"/>
        <w:tabs>
          <w:tab w:val="left" w:pos="720"/>
        </w:tabs>
        <w:suppressAutoHyphens w:val="0"/>
        <w:spacing w:before="0" w:after="0"/>
        <w:ind w:left="870" w:right="0" w:firstLine="0"/>
        <w:jc w:val="left"/>
      </w:pPr>
      <w:r>
        <w:fldChar w:fldCharType="begin"/>
      </w:r>
      <w:r>
        <w:instrText xml:space="preserve"> HYPERLINK "https://www.laspalmasgc.es/es/ayuntamiento/pleno-y-comisiones/comisiones/Diario-de-sesiones-de-las-comisiones-de-pleno/?buscadordiariosesionescomisionesfield-1=&amp;buscadordiariosesionescomisionesfield-2=comision23/01-urbanismo-y-desarrollo-sostenible/&amp;numfield=2&amp;searchaction=search&amp;searchPage=1&amp;submit=Buscar" \t "_top" \h </w:instrText>
      </w:r>
      <w:r>
        <w:fldChar w:fldCharType="separate"/>
      </w:r>
      <w:r>
        <w:rPr>
          <w:rStyle w:val="128"/>
          <w:rFonts w:ascii="inherit" w:hAnsi="inherit" w:cs="Helvetica"/>
          <w:color w:val="00B1D1"/>
          <w:sz w:val="20"/>
          <w:szCs w:val="20"/>
        </w:rPr>
        <w:t>Diario de sesiones</w:t>
      </w:r>
      <w:r>
        <w:rPr>
          <w:rStyle w:val="128"/>
          <w:rFonts w:ascii="inherit" w:hAnsi="inherit" w:cs="Helvetica"/>
          <w:color w:val="00B1D1"/>
          <w:sz w:val="20"/>
          <w:szCs w:val="20"/>
        </w:rPr>
        <w:fldChar w:fldCharType="end"/>
      </w:r>
    </w:p>
    <w:p w14:paraId="13AD5CF3">
      <w:pPr>
        <w:pStyle w:val="5"/>
      </w:pPr>
      <w:r>
        <w:t>Presidencia</w:t>
      </w:r>
    </w:p>
    <w:p w14:paraId="556176EA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Presidente/a Titular:</w:t>
      </w:r>
      <w:r>
        <w:rPr>
          <w:rStyle w:val="19"/>
          <w:rFonts w:ascii="Helvetica" w:hAnsi="Helvetica" w:cs="Helvetica"/>
          <w:color w:val="333333"/>
          <w:sz w:val="20"/>
          <w:szCs w:val="20"/>
        </w:rPr>
        <w:t> D. Mauricio Aurelio Roque González</w:t>
      </w:r>
    </w:p>
    <w:p w14:paraId="3DA62D7A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Presidente/a Suplente:</w:t>
      </w:r>
      <w:r>
        <w:rPr>
          <w:rStyle w:val="19"/>
          <w:rFonts w:ascii="Helvetica" w:hAnsi="Helvetica" w:cs="Helvetica"/>
          <w:color w:val="333333"/>
          <w:sz w:val="20"/>
          <w:szCs w:val="20"/>
        </w:rPr>
        <w:t> Dª Magdalena Inmaculada Medina Montenegro</w:t>
      </w:r>
    </w:p>
    <w:p w14:paraId="74758683">
      <w:pPr>
        <w:pStyle w:val="5"/>
      </w:pPr>
      <w:r>
        <w:t>Miembros - Composición</w:t>
      </w:r>
    </w:p>
    <w:p w14:paraId="6FF7BA0D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  <w:u w:val="single"/>
        </w:rPr>
        <w:t>Grupo Político Municipal Socialista:</w:t>
      </w:r>
    </w:p>
    <w:p w14:paraId="2CD69373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Titulares:</w:t>
      </w:r>
    </w:p>
    <w:p w14:paraId="5BE63A0C">
      <w:pPr>
        <w:pStyle w:val="3"/>
        <w:widowControl/>
        <w:numPr>
          <w:ilvl w:val="0"/>
          <w:numId w:val="4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Mauricio Aurelio Roque González</w:t>
      </w:r>
    </w:p>
    <w:p w14:paraId="2A283AE0">
      <w:pPr>
        <w:pStyle w:val="3"/>
        <w:widowControl/>
        <w:numPr>
          <w:ilvl w:val="0"/>
          <w:numId w:val="4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Magdalena Inmaculada Medina Montenegro</w:t>
      </w:r>
    </w:p>
    <w:p w14:paraId="1C16D36A">
      <w:pPr>
        <w:pStyle w:val="3"/>
        <w:widowControl/>
        <w:numPr>
          <w:ilvl w:val="0"/>
          <w:numId w:val="4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Héctor Javier Alemán Arencibia</w:t>
      </w:r>
    </w:p>
    <w:p w14:paraId="243BD82D">
      <w:pPr>
        <w:pStyle w:val="3"/>
        <w:widowControl/>
        <w:numPr>
          <w:ilvl w:val="0"/>
          <w:numId w:val="4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Carlos Alberto Díaz Mendoza</w:t>
      </w:r>
    </w:p>
    <w:p w14:paraId="0E4134CD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Suplentes:</w:t>
      </w:r>
    </w:p>
    <w:p w14:paraId="21326640">
      <w:pPr>
        <w:pStyle w:val="3"/>
        <w:widowControl/>
        <w:numPr>
          <w:ilvl w:val="0"/>
          <w:numId w:val="5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Josué Íñiguez Ollero</w:t>
      </w:r>
    </w:p>
    <w:p w14:paraId="0D8F720D">
      <w:pPr>
        <w:pStyle w:val="3"/>
        <w:widowControl/>
        <w:numPr>
          <w:ilvl w:val="0"/>
          <w:numId w:val="5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Esther Lidia Martín Martín</w:t>
      </w:r>
    </w:p>
    <w:p w14:paraId="04EDBD75">
      <w:pPr>
        <w:pStyle w:val="3"/>
        <w:widowControl/>
        <w:numPr>
          <w:ilvl w:val="0"/>
          <w:numId w:val="5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Saturnina Santana Dumpiérrez</w:t>
      </w:r>
    </w:p>
    <w:p w14:paraId="5E106265">
      <w:pPr>
        <w:pStyle w:val="3"/>
        <w:widowControl/>
        <w:numPr>
          <w:ilvl w:val="0"/>
          <w:numId w:val="5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María del Carmen Vargas Palmés</w:t>
      </w:r>
    </w:p>
    <w:p w14:paraId="729EB95A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  <w:u w:val="single"/>
        </w:rPr>
        <w:t>Grupo Político Municipal Popular:</w:t>
      </w:r>
    </w:p>
    <w:p w14:paraId="2412C627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Titulares:</w:t>
      </w:r>
    </w:p>
    <w:p w14:paraId="6722B7CC">
      <w:pPr>
        <w:pStyle w:val="3"/>
        <w:widowControl/>
        <w:numPr>
          <w:ilvl w:val="0"/>
          <w:numId w:val="6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Gustavo Sánchez Carrillo</w:t>
      </w:r>
    </w:p>
    <w:p w14:paraId="51345AF3">
      <w:pPr>
        <w:pStyle w:val="3"/>
        <w:widowControl/>
        <w:numPr>
          <w:ilvl w:val="0"/>
          <w:numId w:val="6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Diego Fermín López-Galán Medina</w:t>
      </w:r>
    </w:p>
    <w:p w14:paraId="5B854658">
      <w:pPr>
        <w:pStyle w:val="3"/>
        <w:widowControl/>
        <w:numPr>
          <w:ilvl w:val="0"/>
          <w:numId w:val="6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María Victoria Trujillo León</w:t>
      </w:r>
    </w:p>
    <w:p w14:paraId="18E9AB4B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Suplentes:</w:t>
      </w:r>
    </w:p>
    <w:p w14:paraId="0CC173F7">
      <w:pPr>
        <w:pStyle w:val="3"/>
        <w:widowControl/>
        <w:numPr>
          <w:ilvl w:val="0"/>
          <w:numId w:val="7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ª Jimena Mercedes Delgado-Taramona Hernández</w:t>
      </w:r>
    </w:p>
    <w:p w14:paraId="7A938E5B">
      <w:pPr>
        <w:pStyle w:val="3"/>
        <w:widowControl/>
        <w:numPr>
          <w:ilvl w:val="0"/>
          <w:numId w:val="7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Ignacio Felipe Guerra de la Torre</w:t>
      </w:r>
    </w:p>
    <w:p w14:paraId="1676821A">
      <w:pPr>
        <w:pStyle w:val="3"/>
        <w:widowControl/>
        <w:numPr>
          <w:ilvl w:val="0"/>
          <w:numId w:val="7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María Pilar Mas Suárez</w:t>
      </w:r>
    </w:p>
    <w:p w14:paraId="5D49991F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Grupo Político Municipal Vox:</w:t>
      </w:r>
    </w:p>
    <w:p w14:paraId="5007A6E5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Titulares:</w:t>
      </w:r>
    </w:p>
    <w:p w14:paraId="6FE94C94">
      <w:pPr>
        <w:pStyle w:val="3"/>
        <w:widowControl/>
        <w:numPr>
          <w:ilvl w:val="0"/>
          <w:numId w:val="8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</w:t>
      </w:r>
      <w:r>
        <w:rPr>
          <w:rFonts w:hint="default" w:ascii="inherit" w:hAnsi="inherit" w:cs="Helvetica"/>
          <w:color w:val="333333"/>
          <w:sz w:val="20"/>
          <w:szCs w:val="20"/>
          <w:lang w:val="es-ES"/>
        </w:rPr>
        <w:t xml:space="preserve"> </w:t>
      </w:r>
      <w:r>
        <w:rPr>
          <w:rFonts w:ascii="inherit" w:hAnsi="inherit" w:cs="Helvetica"/>
          <w:color w:val="333333"/>
          <w:sz w:val="20"/>
          <w:szCs w:val="20"/>
        </w:rPr>
        <w:t>Andrés Alberto Rodríguez Almeida</w:t>
      </w:r>
    </w:p>
    <w:p w14:paraId="1FC23F93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Suplentes:</w:t>
      </w:r>
    </w:p>
    <w:p w14:paraId="41FE58CA">
      <w:pPr>
        <w:pStyle w:val="3"/>
        <w:widowControl/>
        <w:numPr>
          <w:ilvl w:val="0"/>
          <w:numId w:val="8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</w:t>
      </w:r>
      <w:r>
        <w:rPr>
          <w:rFonts w:hint="default" w:ascii="inherit" w:hAnsi="inherit" w:cs="Helvetica"/>
          <w:color w:val="333333"/>
          <w:sz w:val="20"/>
          <w:szCs w:val="20"/>
          <w:lang w:val="es-ES"/>
        </w:rPr>
        <w:t>ª</w:t>
      </w:r>
      <w:r>
        <w:rPr>
          <w:rFonts w:ascii="inherit" w:hAnsi="inherit" w:cs="Helvetica"/>
          <w:color w:val="333333"/>
          <w:sz w:val="20"/>
          <w:szCs w:val="20"/>
        </w:rPr>
        <w:t xml:space="preserve">. </w:t>
      </w:r>
      <w:r>
        <w:rPr>
          <w:rFonts w:hint="default" w:ascii="inherit" w:hAnsi="inherit" w:cs="Helvetica"/>
          <w:color w:val="333333"/>
          <w:sz w:val="20"/>
          <w:szCs w:val="20"/>
          <w:lang w:val="es-ES"/>
        </w:rPr>
        <w:t>Carmen Rosa Expósito Batista</w:t>
      </w:r>
    </w:p>
    <w:p w14:paraId="2F9F5D8B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  <w:u w:val="single"/>
        </w:rPr>
        <w:t>Grupo Político Municipal Mixto:</w:t>
      </w:r>
    </w:p>
    <w:p w14:paraId="0BF728FE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Titulares:</w:t>
      </w:r>
    </w:p>
    <w:p w14:paraId="29692590">
      <w:pPr>
        <w:pStyle w:val="3"/>
        <w:widowControl/>
        <w:numPr>
          <w:ilvl w:val="0"/>
          <w:numId w:val="9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Gemma María Martínez Soliño</w:t>
      </w:r>
    </w:p>
    <w:p w14:paraId="5D80649B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Suplentes:</w:t>
      </w:r>
    </w:p>
    <w:p w14:paraId="7B8A3FAC">
      <w:pPr>
        <w:pStyle w:val="3"/>
        <w:widowControl/>
        <w:numPr>
          <w:ilvl w:val="0"/>
          <w:numId w:val="10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José Eduardo Ramírez Hermoso</w:t>
      </w:r>
    </w:p>
    <w:p w14:paraId="6931A7FE">
      <w:pPr>
        <w:pStyle w:val="5"/>
      </w:pPr>
      <w:r>
        <w:t>Funciones - Competencias</w:t>
      </w:r>
    </w:p>
    <w:p w14:paraId="3E27756A">
      <w:pPr>
        <w:pStyle w:val="16"/>
        <w:shd w:val="clear" w:fill="FFFFFF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La Comisión de Pleno de Urbanismo y Desarrollo Sostenible tendrá las funciones atribuidas por el artículo 122.4, LRBRL, respecto del marco competencial de las siguientes Áreas de gobierno:</w:t>
      </w:r>
    </w:p>
    <w:p w14:paraId="32B12EC5">
      <w:pPr>
        <w:pStyle w:val="3"/>
        <w:widowControl/>
        <w:numPr>
          <w:ilvl w:val="0"/>
          <w:numId w:val="11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Área de Gobierno de Planificación, Desarrollo Urbano y Vivienda, Limpieza, Vías y Obras y Alumbrado</w:t>
      </w:r>
    </w:p>
    <w:p w14:paraId="5F0B7825">
      <w:pPr>
        <w:pStyle w:val="3"/>
        <w:widowControl/>
        <w:numPr>
          <w:ilvl w:val="0"/>
          <w:numId w:val="11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Área de Gobierno de Desarrollo Local, Empleo, Solidaridad, Turismo, Movilidad y Ciudad de Mar (sector funcional de Movilidad)</w:t>
      </w:r>
    </w:p>
    <w:p w14:paraId="79DDAD55">
      <w:pPr>
        <w:pStyle w:val="3"/>
        <w:widowControl/>
        <w:numPr>
          <w:ilvl w:val="0"/>
          <w:numId w:val="11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Área de Gobierno de Desarrollo Estratégico, Sostenibilidad y Energía, Accesibilidad, Parques y Jardines y Agricultura, Ganadería y Pesca</w:t>
      </w:r>
    </w:p>
    <w:p w14:paraId="1E88C866">
      <w:pPr>
        <w:pStyle w:val="3"/>
        <w:widowControl/>
        <w:numPr>
          <w:ilvl w:val="0"/>
          <w:numId w:val="11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Área de Gobierno de Coordinación Territorial, Aguas, Carnaval y Fiestas (sector funcional de Aguas)</w:t>
      </w:r>
    </w:p>
    <w:p w14:paraId="03801C32">
      <w:pPr>
        <w:pStyle w:val="3"/>
        <w:widowControl/>
        <w:shd w:val="clear" w:fill="FFFFFF"/>
        <w:suppressAutoHyphens w:val="0"/>
        <w:spacing w:before="0" w:after="135" w:line="300" w:lineRule="atLeast"/>
        <w:rPr>
          <w:rFonts w:ascii="Helvetica" w:hAnsi="Helvetica" w:eastAsia="Times New Roman" w:cs="Helvetica"/>
          <w:color w:val="333333"/>
          <w:kern w:val="0"/>
          <w:sz w:val="20"/>
          <w:szCs w:val="20"/>
          <w:lang w:eastAsia="es-ES" w:bidi="ar-SA"/>
        </w:rPr>
      </w:pPr>
    </w:p>
    <w:sectPr>
      <w:headerReference r:id="rId5" w:type="default"/>
      <w:footerReference r:id="rId6" w:type="default"/>
      <w:pgSz w:w="11906" w:h="16838"/>
      <w:pgMar w:top="2410" w:right="1133" w:bottom="1815" w:left="1134" w:header="1417" w:footer="624" w:gutter="0"/>
      <w:pgNumType w:fmt="decimal"/>
      <w:cols w:space="720" w:num="1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inherit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umnst777 BT">
    <w:altName w:val="Liberation Mono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95BC9">
    <w:pPr>
      <w:pStyle w:val="17"/>
      <w:rPr>
        <w:rFonts w:ascii="Calibri" w:hAnsi="Calibri" w:cs="Calibri"/>
        <w:sz w:val="16"/>
        <w:szCs w:val="16"/>
      </w:rPr>
    </w:pPr>
  </w:p>
  <w:p w14:paraId="618E7A13">
    <w:pPr>
      <w:pStyle w:val="17"/>
      <w:rPr>
        <w:rFonts w:ascii="Calibri" w:hAnsi="Calibri" w:cs="Calibri"/>
        <w:sz w:val="16"/>
        <w:szCs w:val="16"/>
      </w:rPr>
    </w:pPr>
  </w:p>
  <w:tbl>
    <w:tblPr>
      <w:tblStyle w:val="11"/>
      <w:tblW w:w="9412" w:type="dxa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 w14:paraId="034E741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932" w:type="dxa"/>
          <w:tcBorders>
            <w:top w:val="single" w:color="000000" w:sz="4" w:space="0"/>
          </w:tcBorders>
        </w:tcPr>
        <w:p w14:paraId="5C6C5150">
          <w:pPr>
            <w:pStyle w:val="1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color="000000" w:sz="4" w:space="0"/>
          </w:tcBorders>
        </w:tcPr>
        <w:p w14:paraId="07BE6F14">
          <w:pPr>
            <w:pStyle w:val="17"/>
            <w:jc w:val="right"/>
          </w:pPr>
          <w:r>
            <w:rPr>
              <w:rStyle w:val="19"/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Style w:val="19"/>
              <w:rFonts w:ascii="Calibri" w:hAnsi="Calibri" w:cs="Calibri"/>
              <w:sz w:val="16"/>
              <w:szCs w:val="16"/>
            </w:rPr>
            <w:instrText xml:space="preserve">PAGE</w:instrTex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Style w:val="19"/>
              <w:rFonts w:ascii="Calibri" w:hAnsi="Calibri" w:cs="Calibri"/>
              <w:sz w:val="16"/>
              <w:szCs w:val="16"/>
            </w:rPr>
            <w:t>2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Style w:val="19"/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Style w:val="19"/>
              <w:rFonts w:ascii="Calibri" w:hAnsi="Calibri" w:cs="Calibri"/>
              <w:sz w:val="16"/>
              <w:szCs w:val="16"/>
            </w:rPr>
            <w:instrText xml:space="preserve">NUMPAGES</w:instrTex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Style w:val="19"/>
              <w:rFonts w:ascii="Calibri" w:hAnsi="Calibri" w:cs="Calibri"/>
              <w:sz w:val="16"/>
              <w:szCs w:val="16"/>
            </w:rPr>
            <w:t>2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14:paraId="186698F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932" w:type="dxa"/>
        </w:tcPr>
        <w:p w14:paraId="0114494D">
          <w:pPr>
            <w:pStyle w:val="1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</w:tcPr>
        <w:p w14:paraId="229D6B3E">
          <w:pPr>
            <w:pStyle w:val="17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741DAD49">
    <w:pPr>
      <w:pStyle w:val="17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F8B2E">
    <w:pPr>
      <w:widowControl/>
      <w:tabs>
        <w:tab w:val="right" w:pos="10573"/>
      </w:tabs>
      <w:rPr>
        <w:rStyle w:val="19"/>
        <w:rFonts w:ascii="Humnst777 BT" w:hAnsi="Humnst777 BT"/>
        <w:color w:val="009933"/>
        <w:sz w:val="14"/>
        <w:szCs w:val="14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033464">
    <w:pPr>
      <w:widowControl/>
      <w:tabs>
        <w:tab w:val="right" w:pos="10573"/>
      </w:tabs>
      <w:rPr>
        <w:rFonts w:ascii="Humnst777 BT" w:hAnsi="Humnst777 BT"/>
        <w:color w:val="003399"/>
        <w:sz w:val="14"/>
        <w:szCs w:val="14"/>
      </w:rPr>
    </w:pPr>
  </w:p>
  <w:p w14:paraId="4B56534C">
    <w:pPr>
      <w:widowControl/>
      <w:tabs>
        <w:tab w:val="right" w:pos="10573"/>
      </w:tabs>
      <w:rPr>
        <w:rFonts w:ascii="Humnst777 BT" w:hAnsi="Humnst777 BT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pStyle w:val="5"/>
      <w:lvlText w:val="%2ª.- "/>
      <w:lvlJc w:val="left"/>
      <w:pPr>
        <w:tabs>
          <w:tab w:val="left" w:pos="0"/>
        </w:tabs>
        <w:ind w:left="720" w:hanging="360"/>
      </w:pPr>
    </w:lvl>
    <w:lvl w:ilvl="2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8">
    <w:nsid w:val="2A8F537B"/>
    <w:multiLevelType w:val="multilevel"/>
    <w:tmpl w:val="2A8F537B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9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0">
    <w:nsid w:val="5A241D34"/>
    <w:multiLevelType w:val="multilevel"/>
    <w:tmpl w:val="5A241D3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37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B1F19"/>
    <w:rsid w:val="4D2444BC"/>
    <w:rsid w:val="6B9752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shd w:val="clear" w:fill="auto"/>
      <w:suppressAutoHyphens/>
      <w:kinsoku/>
      <w:overflowPunct/>
      <w:autoSpaceDE/>
      <w:bidi w:val="0"/>
      <w:snapToGrid/>
      <w:spacing w:before="0" w:after="0" w:line="240" w:lineRule="auto"/>
      <w:jc w:val="left"/>
    </w:pPr>
    <w:rPr>
      <w:rFonts w:ascii="Liberation Serif" w:hAnsi="Liberation Serif" w:eastAsia="SimSun" w:cs="Lucida Sans"/>
      <w:color w:val="auto"/>
      <w:spacing w:val="0"/>
      <w:w w:val="100"/>
      <w:kern w:val="2"/>
      <w:position w:val="0"/>
      <w:sz w:val="24"/>
      <w:szCs w:val="24"/>
      <w:u w:val="none"/>
      <w:vertAlign w:val="baseline"/>
      <w:lang w:val="es-ES" w:eastAsia="zh-CN" w:bidi="hi-IN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suppressAutoHyphens/>
      <w:spacing w:before="0" w:after="360"/>
      <w:jc w:val="center"/>
      <w:outlineLvl w:val="0"/>
    </w:pPr>
    <w:rPr>
      <w:b/>
      <w:bCs/>
    </w:rPr>
  </w:style>
  <w:style w:type="paragraph" w:styleId="5">
    <w:name w:val="heading 2"/>
    <w:basedOn w:val="6"/>
    <w:next w:val="4"/>
    <w:qFormat/>
    <w:uiPriority w:val="0"/>
    <w:pPr>
      <w:numPr>
        <w:ilvl w:val="1"/>
        <w:numId w:val="1"/>
      </w:numPr>
      <w:suppressAutoHyphens/>
      <w:outlineLvl w:val="1"/>
    </w:pPr>
    <w:rPr>
      <w:b/>
      <w:bCs/>
    </w:rPr>
  </w:style>
  <w:style w:type="paragraph" w:styleId="7">
    <w:name w:val="heading 3"/>
    <w:basedOn w:val="8"/>
    <w:next w:val="4"/>
    <w:qFormat/>
    <w:uiPriority w:val="0"/>
    <w:pPr>
      <w:numPr>
        <w:ilvl w:val="2"/>
        <w:numId w:val="1"/>
      </w:numPr>
      <w:suppressAutoHyphens/>
      <w:spacing w:before="140" w:after="0"/>
      <w:outlineLvl w:val="2"/>
    </w:pPr>
  </w:style>
  <w:style w:type="paragraph" w:styleId="9">
    <w:name w:val="heading 4"/>
    <w:basedOn w:val="3"/>
    <w:next w:val="3"/>
    <w:qFormat/>
    <w:uiPriority w:val="0"/>
    <w:pPr>
      <w:keepNext/>
      <w:keepLines/>
      <w:numPr>
        <w:ilvl w:val="3"/>
        <w:numId w:val="1"/>
      </w:numPr>
      <w:suppressAutoHyphens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keepNext w:val="0"/>
      <w:keepLines w:val="0"/>
      <w:pageBreakBefore w:val="0"/>
      <w:widowControl w:val="0"/>
      <w:shd w:val="clear" w:fill="auto"/>
      <w:suppressAutoHyphens/>
      <w:kinsoku/>
      <w:overflowPunct/>
      <w:autoSpaceDE/>
      <w:bidi w:val="0"/>
      <w:snapToGrid/>
      <w:spacing w:before="0" w:after="200" w:line="240" w:lineRule="auto"/>
      <w:jc w:val="both"/>
    </w:pPr>
    <w:rPr>
      <w:rFonts w:ascii="Calibri" w:hAnsi="Calibri" w:eastAsia="SimSun" w:cs="Lucida Sans"/>
      <w:color w:val="auto"/>
      <w:spacing w:val="0"/>
      <w:w w:val="100"/>
      <w:kern w:val="2"/>
      <w:position w:val="0"/>
      <w:sz w:val="22"/>
      <w:szCs w:val="24"/>
      <w:u w:val="none"/>
      <w:vertAlign w:val="baseline"/>
      <w:lang w:val="es-ES" w:eastAsia="zh-CN" w:bidi="hi-IN"/>
    </w:rPr>
  </w:style>
  <w:style w:type="paragraph" w:styleId="4">
    <w:name w:val="Body Text"/>
    <w:basedOn w:val="1"/>
    <w:uiPriority w:val="0"/>
    <w:pPr>
      <w:suppressAutoHyphens/>
      <w:spacing w:before="0" w:after="140" w:line="288" w:lineRule="auto"/>
    </w:pPr>
  </w:style>
  <w:style w:type="paragraph" w:customStyle="1" w:styleId="6">
    <w:name w:val="Párrafo de lista"/>
    <w:basedOn w:val="3"/>
    <w:qFormat/>
    <w:uiPriority w:val="0"/>
    <w:pPr>
      <w:suppressAutoHyphens/>
      <w:spacing w:before="0" w:after="0"/>
      <w:ind w:left="720" w:right="0" w:firstLine="0"/>
      <w:contextualSpacing/>
    </w:pPr>
    <w:rPr>
      <w:rFonts w:cs="Mangal"/>
    </w:rPr>
  </w:style>
  <w:style w:type="paragraph" w:customStyle="1" w:styleId="8">
    <w:name w:val="Título1"/>
    <w:basedOn w:val="1"/>
    <w:next w:val="4"/>
    <w:qFormat/>
    <w:uiPriority w:val="0"/>
    <w:pPr>
      <w:suppressAutoHyphens/>
      <w:jc w:val="center"/>
    </w:pPr>
    <w:rPr>
      <w:b/>
      <w:bCs/>
      <w:sz w:val="56"/>
      <w:szCs w:val="56"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styleId="13">
    <w:name w:val="header"/>
    <w:basedOn w:val="14"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14">
    <w:name w:val="Cabecera y pie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5">
    <w:name w:val="List"/>
    <w:basedOn w:val="4"/>
    <w:uiPriority w:val="0"/>
    <w:pPr>
      <w:suppressAutoHyphens/>
    </w:pPr>
  </w:style>
  <w:style w:type="paragraph" w:styleId="16">
    <w:name w:val="Normal (Web)"/>
    <w:basedOn w:val="3"/>
    <w:qFormat/>
    <w:uiPriority w:val="0"/>
    <w:pPr>
      <w:widowControl/>
      <w:suppressAutoHyphens w:val="0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17">
    <w:name w:val="footer"/>
    <w:basedOn w:val="1"/>
    <w:uiPriority w:val="0"/>
    <w:pPr>
      <w:suppressLineNumbers/>
      <w:tabs>
        <w:tab w:val="center" w:pos="4819"/>
        <w:tab w:val="right" w:pos="9639"/>
      </w:tabs>
      <w:suppressAutoHyphens/>
    </w:pPr>
  </w:style>
  <w:style w:type="paragraph" w:styleId="18">
    <w:name w:val="Subtitle"/>
    <w:basedOn w:val="8"/>
    <w:next w:val="4"/>
    <w:qFormat/>
    <w:uiPriority w:val="0"/>
    <w:pPr>
      <w:suppressAutoHyphens/>
      <w:spacing w:before="60" w:after="0"/>
      <w:jc w:val="center"/>
    </w:pPr>
    <w:rPr>
      <w:sz w:val="36"/>
      <w:szCs w:val="36"/>
    </w:rPr>
  </w:style>
  <w:style w:type="character" w:customStyle="1" w:styleId="19">
    <w:name w:val="Fuente de párrafo predeter.1"/>
    <w:qFormat/>
    <w:uiPriority w:val="0"/>
  </w:style>
  <w:style w:type="character" w:customStyle="1" w:styleId="20">
    <w:name w:val="Énfasis1"/>
    <w:basedOn w:val="19"/>
    <w:qFormat/>
    <w:uiPriority w:val="0"/>
    <w:rPr>
      <w:i/>
      <w:iCs/>
    </w:rPr>
  </w:style>
  <w:style w:type="character" w:customStyle="1" w:styleId="21">
    <w:name w:val="Texto de globo Car"/>
    <w:basedOn w:val="19"/>
    <w:qFormat/>
    <w:uiPriority w:val="0"/>
    <w:rPr>
      <w:rFonts w:ascii="Segoe UI" w:hAnsi="Segoe UI" w:cs="Mangal"/>
      <w:sz w:val="18"/>
      <w:szCs w:val="16"/>
    </w:rPr>
  </w:style>
  <w:style w:type="character" w:customStyle="1" w:styleId="22">
    <w:name w:val="Pie de página Car"/>
    <w:basedOn w:val="19"/>
    <w:qFormat/>
    <w:uiPriority w:val="0"/>
  </w:style>
  <w:style w:type="character" w:customStyle="1" w:styleId="23">
    <w:name w:val="Título 4 Car"/>
    <w:basedOn w:val="19"/>
    <w:qFormat/>
    <w:uiPriority w:val="0"/>
    <w:rPr>
      <w:rFonts w:ascii="Calibri Light" w:hAnsi="Calibri Light" w:eastAsia="Times New Roman" w:cs="Mangal"/>
      <w:i/>
      <w:iCs/>
      <w:color w:val="2F5496"/>
      <w:sz w:val="22"/>
    </w:rPr>
  </w:style>
  <w:style w:type="character" w:customStyle="1" w:styleId="24">
    <w:name w:val="Texto en negrita1"/>
    <w:basedOn w:val="19"/>
    <w:qFormat/>
    <w:uiPriority w:val="0"/>
    <w:rPr>
      <w:b/>
      <w:bCs/>
    </w:rPr>
  </w:style>
  <w:style w:type="character" w:customStyle="1" w:styleId="25">
    <w:name w:val="Hipervínculo1"/>
    <w:basedOn w:val="19"/>
    <w:qFormat/>
    <w:uiPriority w:val="0"/>
    <w:rPr>
      <w:color w:val="0000FF"/>
      <w:u w:val="single"/>
    </w:rPr>
  </w:style>
  <w:style w:type="character" w:customStyle="1" w:styleId="26">
    <w:name w:val="bold"/>
    <w:basedOn w:val="19"/>
    <w:qFormat/>
    <w:uiPriority w:val="0"/>
  </w:style>
  <w:style w:type="character" w:customStyle="1" w:styleId="27">
    <w:name w:val="destacado-interior1"/>
    <w:basedOn w:val="19"/>
    <w:qFormat/>
    <w:uiPriority w:val="0"/>
  </w:style>
  <w:style w:type="character" w:customStyle="1" w:styleId="28">
    <w:name w:val="Mención sin resolver"/>
    <w:basedOn w:val="19"/>
    <w:qFormat/>
    <w:uiPriority w:val="0"/>
    <w:rPr>
      <w:color w:val="605E5C"/>
      <w:highlight w:val="lightGray"/>
    </w:rPr>
  </w:style>
  <w:style w:type="character" w:customStyle="1" w:styleId="29">
    <w:name w:val="WW_CharLFO8LVL1"/>
    <w:qFormat/>
    <w:uiPriority w:val="0"/>
    <w:rPr>
      <w:rFonts w:ascii="Symbol" w:hAnsi="Symbol" w:eastAsia="SimSun" w:cs="Lucida Sans"/>
      <w:sz w:val="22"/>
    </w:rPr>
  </w:style>
  <w:style w:type="character" w:customStyle="1" w:styleId="30">
    <w:name w:val="WW_CharLFO8LVL2"/>
    <w:qFormat/>
    <w:uiPriority w:val="0"/>
    <w:rPr>
      <w:rFonts w:ascii="Courier New" w:hAnsi="Courier New" w:cs="Courier New"/>
    </w:rPr>
  </w:style>
  <w:style w:type="character" w:customStyle="1" w:styleId="31">
    <w:name w:val="WW_CharLFO8LVL3"/>
    <w:qFormat/>
    <w:uiPriority w:val="0"/>
    <w:rPr>
      <w:rFonts w:ascii="Wingdings" w:hAnsi="Wingdings"/>
    </w:rPr>
  </w:style>
  <w:style w:type="character" w:customStyle="1" w:styleId="32">
    <w:name w:val="WW_CharLFO8LVL4"/>
    <w:qFormat/>
    <w:uiPriority w:val="0"/>
    <w:rPr>
      <w:rFonts w:ascii="Symbol" w:hAnsi="Symbol"/>
    </w:rPr>
  </w:style>
  <w:style w:type="character" w:customStyle="1" w:styleId="33">
    <w:name w:val="WW_CharLFO8LVL5"/>
    <w:qFormat/>
    <w:uiPriority w:val="0"/>
    <w:rPr>
      <w:rFonts w:ascii="Courier New" w:hAnsi="Courier New" w:cs="Courier New"/>
    </w:rPr>
  </w:style>
  <w:style w:type="character" w:customStyle="1" w:styleId="34">
    <w:name w:val="WW_CharLFO8LVL6"/>
    <w:qFormat/>
    <w:uiPriority w:val="0"/>
    <w:rPr>
      <w:rFonts w:ascii="Wingdings" w:hAnsi="Wingdings"/>
    </w:rPr>
  </w:style>
  <w:style w:type="character" w:customStyle="1" w:styleId="35">
    <w:name w:val="WW_CharLFO8LVL7"/>
    <w:qFormat/>
    <w:uiPriority w:val="0"/>
    <w:rPr>
      <w:rFonts w:ascii="Symbol" w:hAnsi="Symbol"/>
    </w:rPr>
  </w:style>
  <w:style w:type="character" w:customStyle="1" w:styleId="36">
    <w:name w:val="WW_CharLFO8LVL8"/>
    <w:qFormat/>
    <w:uiPriority w:val="0"/>
    <w:rPr>
      <w:rFonts w:ascii="Courier New" w:hAnsi="Courier New" w:cs="Courier New"/>
    </w:rPr>
  </w:style>
  <w:style w:type="character" w:customStyle="1" w:styleId="37">
    <w:name w:val="WW_CharLFO8LVL9"/>
    <w:qFormat/>
    <w:uiPriority w:val="0"/>
    <w:rPr>
      <w:rFonts w:ascii="Wingdings" w:hAnsi="Wingdings"/>
    </w:rPr>
  </w:style>
  <w:style w:type="character" w:customStyle="1" w:styleId="38">
    <w:name w:val="WW_CharLFO9LVL1"/>
    <w:qFormat/>
    <w:uiPriority w:val="0"/>
    <w:rPr>
      <w:rFonts w:ascii="Symbol" w:hAnsi="Symbol"/>
      <w:sz w:val="20"/>
    </w:rPr>
  </w:style>
  <w:style w:type="character" w:customStyle="1" w:styleId="39">
    <w:name w:val="WW_CharLFO9LVL2"/>
    <w:qFormat/>
    <w:uiPriority w:val="0"/>
    <w:rPr>
      <w:rFonts w:ascii="Courier New" w:hAnsi="Courier New"/>
      <w:sz w:val="20"/>
    </w:rPr>
  </w:style>
  <w:style w:type="character" w:customStyle="1" w:styleId="40">
    <w:name w:val="WW_CharLFO9LVL3"/>
    <w:qFormat/>
    <w:uiPriority w:val="0"/>
    <w:rPr>
      <w:rFonts w:ascii="Wingdings" w:hAnsi="Wingdings"/>
      <w:sz w:val="20"/>
    </w:rPr>
  </w:style>
  <w:style w:type="character" w:customStyle="1" w:styleId="41">
    <w:name w:val="WW_CharLFO9LVL4"/>
    <w:qFormat/>
    <w:uiPriority w:val="0"/>
    <w:rPr>
      <w:rFonts w:ascii="Wingdings" w:hAnsi="Wingdings"/>
      <w:sz w:val="20"/>
    </w:rPr>
  </w:style>
  <w:style w:type="character" w:customStyle="1" w:styleId="42">
    <w:name w:val="WW_CharLFO9LVL5"/>
    <w:qFormat/>
    <w:uiPriority w:val="0"/>
    <w:rPr>
      <w:rFonts w:ascii="Wingdings" w:hAnsi="Wingdings"/>
      <w:sz w:val="20"/>
    </w:rPr>
  </w:style>
  <w:style w:type="character" w:customStyle="1" w:styleId="43">
    <w:name w:val="WW_CharLFO9LVL6"/>
    <w:qFormat/>
    <w:uiPriority w:val="0"/>
    <w:rPr>
      <w:rFonts w:ascii="Wingdings" w:hAnsi="Wingdings"/>
      <w:sz w:val="20"/>
    </w:rPr>
  </w:style>
  <w:style w:type="character" w:customStyle="1" w:styleId="44">
    <w:name w:val="WW_CharLFO9LVL7"/>
    <w:qFormat/>
    <w:uiPriority w:val="0"/>
    <w:rPr>
      <w:rFonts w:ascii="Wingdings" w:hAnsi="Wingdings"/>
      <w:sz w:val="20"/>
    </w:rPr>
  </w:style>
  <w:style w:type="character" w:customStyle="1" w:styleId="45">
    <w:name w:val="WW_CharLFO9LVL8"/>
    <w:qFormat/>
    <w:uiPriority w:val="0"/>
    <w:rPr>
      <w:rFonts w:ascii="Wingdings" w:hAnsi="Wingdings"/>
      <w:sz w:val="20"/>
    </w:rPr>
  </w:style>
  <w:style w:type="character" w:customStyle="1" w:styleId="46">
    <w:name w:val="WW_CharLFO9LVL9"/>
    <w:qFormat/>
    <w:uiPriority w:val="0"/>
    <w:rPr>
      <w:rFonts w:ascii="Wingdings" w:hAnsi="Wingdings"/>
      <w:sz w:val="20"/>
    </w:rPr>
  </w:style>
  <w:style w:type="character" w:customStyle="1" w:styleId="47">
    <w:name w:val="WW_CharLFO10LVL1"/>
    <w:qFormat/>
    <w:uiPriority w:val="0"/>
    <w:rPr>
      <w:rFonts w:ascii="Symbol" w:hAnsi="Symbol"/>
      <w:sz w:val="20"/>
    </w:rPr>
  </w:style>
  <w:style w:type="character" w:customStyle="1" w:styleId="48">
    <w:name w:val="WW_CharLFO10LVL2"/>
    <w:qFormat/>
    <w:uiPriority w:val="0"/>
    <w:rPr>
      <w:rFonts w:ascii="Courier New" w:hAnsi="Courier New"/>
      <w:sz w:val="20"/>
    </w:rPr>
  </w:style>
  <w:style w:type="character" w:customStyle="1" w:styleId="49">
    <w:name w:val="WW_CharLFO10LVL3"/>
    <w:qFormat/>
    <w:uiPriority w:val="0"/>
    <w:rPr>
      <w:rFonts w:ascii="Wingdings" w:hAnsi="Wingdings"/>
      <w:sz w:val="20"/>
    </w:rPr>
  </w:style>
  <w:style w:type="character" w:customStyle="1" w:styleId="50">
    <w:name w:val="WW_CharLFO10LVL4"/>
    <w:qFormat/>
    <w:uiPriority w:val="0"/>
    <w:rPr>
      <w:rFonts w:ascii="Wingdings" w:hAnsi="Wingdings"/>
      <w:sz w:val="20"/>
    </w:rPr>
  </w:style>
  <w:style w:type="character" w:customStyle="1" w:styleId="51">
    <w:name w:val="WW_CharLFO10LVL5"/>
    <w:qFormat/>
    <w:uiPriority w:val="0"/>
    <w:rPr>
      <w:rFonts w:ascii="Wingdings" w:hAnsi="Wingdings"/>
      <w:sz w:val="20"/>
    </w:rPr>
  </w:style>
  <w:style w:type="character" w:customStyle="1" w:styleId="52">
    <w:name w:val="WW_CharLFO10LVL6"/>
    <w:qFormat/>
    <w:uiPriority w:val="0"/>
    <w:rPr>
      <w:rFonts w:ascii="Wingdings" w:hAnsi="Wingdings"/>
      <w:sz w:val="20"/>
    </w:rPr>
  </w:style>
  <w:style w:type="character" w:customStyle="1" w:styleId="53">
    <w:name w:val="WW_CharLFO10LVL7"/>
    <w:qFormat/>
    <w:uiPriority w:val="0"/>
    <w:rPr>
      <w:rFonts w:ascii="Wingdings" w:hAnsi="Wingdings"/>
      <w:sz w:val="20"/>
    </w:rPr>
  </w:style>
  <w:style w:type="character" w:customStyle="1" w:styleId="54">
    <w:name w:val="WW_CharLFO10LVL8"/>
    <w:qFormat/>
    <w:uiPriority w:val="0"/>
    <w:rPr>
      <w:rFonts w:ascii="Wingdings" w:hAnsi="Wingdings"/>
      <w:sz w:val="20"/>
    </w:rPr>
  </w:style>
  <w:style w:type="character" w:customStyle="1" w:styleId="55">
    <w:name w:val="WW_CharLFO10LVL9"/>
    <w:qFormat/>
    <w:uiPriority w:val="0"/>
    <w:rPr>
      <w:rFonts w:ascii="Wingdings" w:hAnsi="Wingdings"/>
      <w:sz w:val="20"/>
    </w:rPr>
  </w:style>
  <w:style w:type="character" w:customStyle="1" w:styleId="56">
    <w:name w:val="WW_CharLFO11LVL1"/>
    <w:qFormat/>
    <w:uiPriority w:val="0"/>
    <w:rPr>
      <w:rFonts w:ascii="Symbol" w:hAnsi="Symbol"/>
      <w:sz w:val="20"/>
    </w:rPr>
  </w:style>
  <w:style w:type="character" w:customStyle="1" w:styleId="57">
    <w:name w:val="WW_CharLFO11LVL2"/>
    <w:qFormat/>
    <w:uiPriority w:val="0"/>
    <w:rPr>
      <w:rFonts w:ascii="Courier New" w:hAnsi="Courier New"/>
      <w:sz w:val="20"/>
    </w:rPr>
  </w:style>
  <w:style w:type="character" w:customStyle="1" w:styleId="58">
    <w:name w:val="WW_CharLFO11LVL3"/>
    <w:qFormat/>
    <w:uiPriority w:val="0"/>
    <w:rPr>
      <w:rFonts w:ascii="Wingdings" w:hAnsi="Wingdings"/>
      <w:sz w:val="20"/>
    </w:rPr>
  </w:style>
  <w:style w:type="character" w:customStyle="1" w:styleId="59">
    <w:name w:val="WW_CharLFO11LVL4"/>
    <w:qFormat/>
    <w:uiPriority w:val="0"/>
    <w:rPr>
      <w:rFonts w:ascii="Wingdings" w:hAnsi="Wingdings"/>
      <w:sz w:val="20"/>
    </w:rPr>
  </w:style>
  <w:style w:type="character" w:customStyle="1" w:styleId="60">
    <w:name w:val="WW_CharLFO11LVL5"/>
    <w:qFormat/>
    <w:uiPriority w:val="0"/>
    <w:rPr>
      <w:rFonts w:ascii="Wingdings" w:hAnsi="Wingdings"/>
      <w:sz w:val="20"/>
    </w:rPr>
  </w:style>
  <w:style w:type="character" w:customStyle="1" w:styleId="61">
    <w:name w:val="WW_CharLFO11LVL6"/>
    <w:qFormat/>
    <w:uiPriority w:val="0"/>
    <w:rPr>
      <w:rFonts w:ascii="Wingdings" w:hAnsi="Wingdings"/>
      <w:sz w:val="20"/>
    </w:rPr>
  </w:style>
  <w:style w:type="character" w:customStyle="1" w:styleId="62">
    <w:name w:val="WW_CharLFO11LVL7"/>
    <w:qFormat/>
    <w:uiPriority w:val="0"/>
    <w:rPr>
      <w:rFonts w:ascii="Wingdings" w:hAnsi="Wingdings"/>
      <w:sz w:val="20"/>
    </w:rPr>
  </w:style>
  <w:style w:type="character" w:customStyle="1" w:styleId="63">
    <w:name w:val="WW_CharLFO11LVL8"/>
    <w:qFormat/>
    <w:uiPriority w:val="0"/>
    <w:rPr>
      <w:rFonts w:ascii="Wingdings" w:hAnsi="Wingdings"/>
      <w:sz w:val="20"/>
    </w:rPr>
  </w:style>
  <w:style w:type="character" w:customStyle="1" w:styleId="64">
    <w:name w:val="WW_CharLFO11LVL9"/>
    <w:qFormat/>
    <w:uiPriority w:val="0"/>
    <w:rPr>
      <w:rFonts w:ascii="Wingdings" w:hAnsi="Wingdings"/>
      <w:sz w:val="20"/>
    </w:rPr>
  </w:style>
  <w:style w:type="character" w:customStyle="1" w:styleId="65">
    <w:name w:val="WW_CharLFO12LVL1"/>
    <w:qFormat/>
    <w:uiPriority w:val="0"/>
    <w:rPr>
      <w:rFonts w:ascii="Symbol" w:hAnsi="Symbol"/>
      <w:sz w:val="20"/>
    </w:rPr>
  </w:style>
  <w:style w:type="character" w:customStyle="1" w:styleId="66">
    <w:name w:val="WW_CharLFO12LVL2"/>
    <w:qFormat/>
    <w:uiPriority w:val="0"/>
    <w:rPr>
      <w:rFonts w:ascii="Courier New" w:hAnsi="Courier New"/>
      <w:sz w:val="20"/>
    </w:rPr>
  </w:style>
  <w:style w:type="character" w:customStyle="1" w:styleId="67">
    <w:name w:val="WW_CharLFO12LVL3"/>
    <w:qFormat/>
    <w:uiPriority w:val="0"/>
    <w:rPr>
      <w:rFonts w:ascii="Wingdings" w:hAnsi="Wingdings"/>
      <w:sz w:val="20"/>
    </w:rPr>
  </w:style>
  <w:style w:type="character" w:customStyle="1" w:styleId="68">
    <w:name w:val="WW_CharLFO12LVL4"/>
    <w:qFormat/>
    <w:uiPriority w:val="0"/>
    <w:rPr>
      <w:rFonts w:ascii="Wingdings" w:hAnsi="Wingdings"/>
      <w:sz w:val="20"/>
    </w:rPr>
  </w:style>
  <w:style w:type="character" w:customStyle="1" w:styleId="69">
    <w:name w:val="WW_CharLFO12LVL5"/>
    <w:qFormat/>
    <w:uiPriority w:val="0"/>
    <w:rPr>
      <w:rFonts w:ascii="Wingdings" w:hAnsi="Wingdings"/>
      <w:sz w:val="20"/>
    </w:rPr>
  </w:style>
  <w:style w:type="character" w:customStyle="1" w:styleId="70">
    <w:name w:val="WW_CharLFO12LVL6"/>
    <w:qFormat/>
    <w:uiPriority w:val="0"/>
    <w:rPr>
      <w:rFonts w:ascii="Wingdings" w:hAnsi="Wingdings"/>
      <w:sz w:val="20"/>
    </w:rPr>
  </w:style>
  <w:style w:type="character" w:customStyle="1" w:styleId="71">
    <w:name w:val="WW_CharLFO12LVL7"/>
    <w:qFormat/>
    <w:uiPriority w:val="0"/>
    <w:rPr>
      <w:rFonts w:ascii="Wingdings" w:hAnsi="Wingdings"/>
      <w:sz w:val="20"/>
    </w:rPr>
  </w:style>
  <w:style w:type="character" w:customStyle="1" w:styleId="72">
    <w:name w:val="WW_CharLFO12LVL8"/>
    <w:qFormat/>
    <w:uiPriority w:val="0"/>
    <w:rPr>
      <w:rFonts w:ascii="Wingdings" w:hAnsi="Wingdings"/>
      <w:sz w:val="20"/>
    </w:rPr>
  </w:style>
  <w:style w:type="character" w:customStyle="1" w:styleId="73">
    <w:name w:val="WW_CharLFO12LVL9"/>
    <w:qFormat/>
    <w:uiPriority w:val="0"/>
    <w:rPr>
      <w:rFonts w:ascii="Wingdings" w:hAnsi="Wingdings"/>
      <w:sz w:val="20"/>
    </w:rPr>
  </w:style>
  <w:style w:type="character" w:customStyle="1" w:styleId="74">
    <w:name w:val="WW_CharLFO13LVL1"/>
    <w:qFormat/>
    <w:uiPriority w:val="0"/>
    <w:rPr>
      <w:rFonts w:ascii="Symbol" w:hAnsi="Symbol"/>
      <w:sz w:val="20"/>
    </w:rPr>
  </w:style>
  <w:style w:type="character" w:customStyle="1" w:styleId="75">
    <w:name w:val="WW_CharLFO13LVL2"/>
    <w:qFormat/>
    <w:uiPriority w:val="0"/>
    <w:rPr>
      <w:rFonts w:ascii="Courier New" w:hAnsi="Courier New"/>
      <w:sz w:val="20"/>
    </w:rPr>
  </w:style>
  <w:style w:type="character" w:customStyle="1" w:styleId="76">
    <w:name w:val="WW_CharLFO13LVL3"/>
    <w:qFormat/>
    <w:uiPriority w:val="0"/>
    <w:rPr>
      <w:rFonts w:ascii="Wingdings" w:hAnsi="Wingdings"/>
      <w:sz w:val="20"/>
    </w:rPr>
  </w:style>
  <w:style w:type="character" w:customStyle="1" w:styleId="77">
    <w:name w:val="WW_CharLFO13LVL4"/>
    <w:qFormat/>
    <w:uiPriority w:val="0"/>
    <w:rPr>
      <w:rFonts w:ascii="Wingdings" w:hAnsi="Wingdings"/>
      <w:sz w:val="20"/>
    </w:rPr>
  </w:style>
  <w:style w:type="character" w:customStyle="1" w:styleId="78">
    <w:name w:val="WW_CharLFO13LVL5"/>
    <w:qFormat/>
    <w:uiPriority w:val="0"/>
    <w:rPr>
      <w:rFonts w:ascii="Wingdings" w:hAnsi="Wingdings"/>
      <w:sz w:val="20"/>
    </w:rPr>
  </w:style>
  <w:style w:type="character" w:customStyle="1" w:styleId="79">
    <w:name w:val="WW_CharLFO13LVL6"/>
    <w:qFormat/>
    <w:uiPriority w:val="0"/>
    <w:rPr>
      <w:rFonts w:ascii="Wingdings" w:hAnsi="Wingdings"/>
      <w:sz w:val="20"/>
    </w:rPr>
  </w:style>
  <w:style w:type="character" w:customStyle="1" w:styleId="80">
    <w:name w:val="WW_CharLFO13LVL7"/>
    <w:qFormat/>
    <w:uiPriority w:val="0"/>
    <w:rPr>
      <w:rFonts w:ascii="Wingdings" w:hAnsi="Wingdings"/>
      <w:sz w:val="20"/>
    </w:rPr>
  </w:style>
  <w:style w:type="character" w:customStyle="1" w:styleId="81">
    <w:name w:val="WW_CharLFO13LVL8"/>
    <w:qFormat/>
    <w:uiPriority w:val="0"/>
    <w:rPr>
      <w:rFonts w:ascii="Wingdings" w:hAnsi="Wingdings"/>
      <w:sz w:val="20"/>
    </w:rPr>
  </w:style>
  <w:style w:type="character" w:customStyle="1" w:styleId="82">
    <w:name w:val="WW_CharLFO13LVL9"/>
    <w:qFormat/>
    <w:uiPriority w:val="0"/>
    <w:rPr>
      <w:rFonts w:ascii="Wingdings" w:hAnsi="Wingdings"/>
      <w:sz w:val="20"/>
    </w:rPr>
  </w:style>
  <w:style w:type="character" w:customStyle="1" w:styleId="83">
    <w:name w:val="WW_CharLFO14LVL1"/>
    <w:qFormat/>
    <w:uiPriority w:val="0"/>
    <w:rPr>
      <w:rFonts w:ascii="Symbol" w:hAnsi="Symbol"/>
      <w:sz w:val="20"/>
    </w:rPr>
  </w:style>
  <w:style w:type="character" w:customStyle="1" w:styleId="84">
    <w:name w:val="WW_CharLFO14LVL2"/>
    <w:qFormat/>
    <w:uiPriority w:val="0"/>
    <w:rPr>
      <w:rFonts w:ascii="Courier New" w:hAnsi="Courier New"/>
      <w:sz w:val="20"/>
    </w:rPr>
  </w:style>
  <w:style w:type="character" w:customStyle="1" w:styleId="85">
    <w:name w:val="WW_CharLFO14LVL3"/>
    <w:qFormat/>
    <w:uiPriority w:val="0"/>
    <w:rPr>
      <w:rFonts w:ascii="Wingdings" w:hAnsi="Wingdings"/>
      <w:sz w:val="20"/>
    </w:rPr>
  </w:style>
  <w:style w:type="character" w:customStyle="1" w:styleId="86">
    <w:name w:val="WW_CharLFO14LVL4"/>
    <w:qFormat/>
    <w:uiPriority w:val="0"/>
    <w:rPr>
      <w:rFonts w:ascii="Wingdings" w:hAnsi="Wingdings"/>
      <w:sz w:val="20"/>
    </w:rPr>
  </w:style>
  <w:style w:type="character" w:customStyle="1" w:styleId="87">
    <w:name w:val="WW_CharLFO14LVL5"/>
    <w:qFormat/>
    <w:uiPriority w:val="0"/>
    <w:rPr>
      <w:rFonts w:ascii="Wingdings" w:hAnsi="Wingdings"/>
      <w:sz w:val="20"/>
    </w:rPr>
  </w:style>
  <w:style w:type="character" w:customStyle="1" w:styleId="88">
    <w:name w:val="WW_CharLFO14LVL6"/>
    <w:qFormat/>
    <w:uiPriority w:val="0"/>
    <w:rPr>
      <w:rFonts w:ascii="Wingdings" w:hAnsi="Wingdings"/>
      <w:sz w:val="20"/>
    </w:rPr>
  </w:style>
  <w:style w:type="character" w:customStyle="1" w:styleId="89">
    <w:name w:val="WW_CharLFO14LVL7"/>
    <w:qFormat/>
    <w:uiPriority w:val="0"/>
    <w:rPr>
      <w:rFonts w:ascii="Wingdings" w:hAnsi="Wingdings"/>
      <w:sz w:val="20"/>
    </w:rPr>
  </w:style>
  <w:style w:type="character" w:customStyle="1" w:styleId="90">
    <w:name w:val="WW_CharLFO14LVL8"/>
    <w:qFormat/>
    <w:uiPriority w:val="0"/>
    <w:rPr>
      <w:rFonts w:ascii="Wingdings" w:hAnsi="Wingdings"/>
      <w:sz w:val="20"/>
    </w:rPr>
  </w:style>
  <w:style w:type="character" w:customStyle="1" w:styleId="91">
    <w:name w:val="WW_CharLFO14LVL9"/>
    <w:qFormat/>
    <w:uiPriority w:val="0"/>
    <w:rPr>
      <w:rFonts w:ascii="Wingdings" w:hAnsi="Wingdings"/>
      <w:sz w:val="20"/>
    </w:rPr>
  </w:style>
  <w:style w:type="character" w:customStyle="1" w:styleId="92">
    <w:name w:val="WW_CharLFO15LVL1"/>
    <w:qFormat/>
    <w:uiPriority w:val="0"/>
    <w:rPr>
      <w:rFonts w:ascii="Symbol" w:hAnsi="Symbol"/>
      <w:sz w:val="20"/>
    </w:rPr>
  </w:style>
  <w:style w:type="character" w:customStyle="1" w:styleId="93">
    <w:name w:val="WW_CharLFO15LVL2"/>
    <w:qFormat/>
    <w:uiPriority w:val="0"/>
    <w:rPr>
      <w:rFonts w:ascii="Courier New" w:hAnsi="Courier New"/>
      <w:sz w:val="20"/>
    </w:rPr>
  </w:style>
  <w:style w:type="character" w:customStyle="1" w:styleId="94">
    <w:name w:val="WW_CharLFO15LVL3"/>
    <w:qFormat/>
    <w:uiPriority w:val="0"/>
    <w:rPr>
      <w:rFonts w:ascii="Wingdings" w:hAnsi="Wingdings"/>
      <w:sz w:val="20"/>
    </w:rPr>
  </w:style>
  <w:style w:type="character" w:customStyle="1" w:styleId="95">
    <w:name w:val="WW_CharLFO15LVL4"/>
    <w:qFormat/>
    <w:uiPriority w:val="0"/>
    <w:rPr>
      <w:rFonts w:ascii="Wingdings" w:hAnsi="Wingdings"/>
      <w:sz w:val="20"/>
    </w:rPr>
  </w:style>
  <w:style w:type="character" w:customStyle="1" w:styleId="96">
    <w:name w:val="WW_CharLFO15LVL5"/>
    <w:qFormat/>
    <w:uiPriority w:val="0"/>
    <w:rPr>
      <w:rFonts w:ascii="Wingdings" w:hAnsi="Wingdings"/>
      <w:sz w:val="20"/>
    </w:rPr>
  </w:style>
  <w:style w:type="character" w:customStyle="1" w:styleId="97">
    <w:name w:val="WW_CharLFO15LVL6"/>
    <w:qFormat/>
    <w:uiPriority w:val="0"/>
    <w:rPr>
      <w:rFonts w:ascii="Wingdings" w:hAnsi="Wingdings"/>
      <w:sz w:val="20"/>
    </w:rPr>
  </w:style>
  <w:style w:type="character" w:customStyle="1" w:styleId="98">
    <w:name w:val="WW_CharLFO15LVL7"/>
    <w:qFormat/>
    <w:uiPriority w:val="0"/>
    <w:rPr>
      <w:rFonts w:ascii="Wingdings" w:hAnsi="Wingdings"/>
      <w:sz w:val="20"/>
    </w:rPr>
  </w:style>
  <w:style w:type="character" w:customStyle="1" w:styleId="99">
    <w:name w:val="WW_CharLFO15LVL8"/>
    <w:qFormat/>
    <w:uiPriority w:val="0"/>
    <w:rPr>
      <w:rFonts w:ascii="Wingdings" w:hAnsi="Wingdings"/>
      <w:sz w:val="20"/>
    </w:rPr>
  </w:style>
  <w:style w:type="character" w:customStyle="1" w:styleId="100">
    <w:name w:val="WW_CharLFO15LVL9"/>
    <w:qFormat/>
    <w:uiPriority w:val="0"/>
    <w:rPr>
      <w:rFonts w:ascii="Wingdings" w:hAnsi="Wingdings"/>
      <w:sz w:val="20"/>
    </w:rPr>
  </w:style>
  <w:style w:type="character" w:customStyle="1" w:styleId="101">
    <w:name w:val="WW_CharLFO16LVL1"/>
    <w:qFormat/>
    <w:uiPriority w:val="0"/>
    <w:rPr>
      <w:rFonts w:ascii="Symbol" w:hAnsi="Symbol"/>
      <w:sz w:val="20"/>
    </w:rPr>
  </w:style>
  <w:style w:type="character" w:customStyle="1" w:styleId="102">
    <w:name w:val="WW_CharLFO16LVL2"/>
    <w:qFormat/>
    <w:uiPriority w:val="0"/>
    <w:rPr>
      <w:rFonts w:ascii="Courier New" w:hAnsi="Courier New"/>
      <w:sz w:val="20"/>
    </w:rPr>
  </w:style>
  <w:style w:type="character" w:customStyle="1" w:styleId="103">
    <w:name w:val="WW_CharLFO16LVL3"/>
    <w:qFormat/>
    <w:uiPriority w:val="0"/>
    <w:rPr>
      <w:rFonts w:ascii="Wingdings" w:hAnsi="Wingdings"/>
      <w:sz w:val="20"/>
    </w:rPr>
  </w:style>
  <w:style w:type="character" w:customStyle="1" w:styleId="104">
    <w:name w:val="WW_CharLFO16LVL4"/>
    <w:qFormat/>
    <w:uiPriority w:val="0"/>
    <w:rPr>
      <w:rFonts w:ascii="Wingdings" w:hAnsi="Wingdings"/>
      <w:sz w:val="20"/>
    </w:rPr>
  </w:style>
  <w:style w:type="character" w:customStyle="1" w:styleId="105">
    <w:name w:val="WW_CharLFO16LVL5"/>
    <w:qFormat/>
    <w:uiPriority w:val="0"/>
    <w:rPr>
      <w:rFonts w:ascii="Wingdings" w:hAnsi="Wingdings"/>
      <w:sz w:val="20"/>
    </w:rPr>
  </w:style>
  <w:style w:type="character" w:customStyle="1" w:styleId="106">
    <w:name w:val="WW_CharLFO16LVL6"/>
    <w:qFormat/>
    <w:uiPriority w:val="0"/>
    <w:rPr>
      <w:rFonts w:ascii="Wingdings" w:hAnsi="Wingdings"/>
      <w:sz w:val="20"/>
    </w:rPr>
  </w:style>
  <w:style w:type="character" w:customStyle="1" w:styleId="107">
    <w:name w:val="WW_CharLFO16LVL7"/>
    <w:qFormat/>
    <w:uiPriority w:val="0"/>
    <w:rPr>
      <w:rFonts w:ascii="Wingdings" w:hAnsi="Wingdings"/>
      <w:sz w:val="20"/>
    </w:rPr>
  </w:style>
  <w:style w:type="character" w:customStyle="1" w:styleId="108">
    <w:name w:val="WW_CharLFO16LVL8"/>
    <w:qFormat/>
    <w:uiPriority w:val="0"/>
    <w:rPr>
      <w:rFonts w:ascii="Wingdings" w:hAnsi="Wingdings"/>
      <w:sz w:val="20"/>
    </w:rPr>
  </w:style>
  <w:style w:type="character" w:customStyle="1" w:styleId="109">
    <w:name w:val="WW_CharLFO16LVL9"/>
    <w:qFormat/>
    <w:uiPriority w:val="0"/>
    <w:rPr>
      <w:rFonts w:ascii="Wingdings" w:hAnsi="Wingdings"/>
      <w:sz w:val="20"/>
    </w:rPr>
  </w:style>
  <w:style w:type="character" w:customStyle="1" w:styleId="110">
    <w:name w:val="WW_CharLFO17LVL1"/>
    <w:qFormat/>
    <w:uiPriority w:val="0"/>
    <w:rPr>
      <w:rFonts w:ascii="Symbol" w:hAnsi="Symbol"/>
      <w:sz w:val="20"/>
    </w:rPr>
  </w:style>
  <w:style w:type="character" w:customStyle="1" w:styleId="111">
    <w:name w:val="WW_CharLFO17LVL2"/>
    <w:qFormat/>
    <w:uiPriority w:val="0"/>
    <w:rPr>
      <w:rFonts w:ascii="Courier New" w:hAnsi="Courier New"/>
      <w:sz w:val="20"/>
    </w:rPr>
  </w:style>
  <w:style w:type="character" w:customStyle="1" w:styleId="112">
    <w:name w:val="WW_CharLFO17LVL3"/>
    <w:qFormat/>
    <w:uiPriority w:val="0"/>
    <w:rPr>
      <w:rFonts w:ascii="Wingdings" w:hAnsi="Wingdings"/>
      <w:sz w:val="20"/>
    </w:rPr>
  </w:style>
  <w:style w:type="character" w:customStyle="1" w:styleId="113">
    <w:name w:val="WW_CharLFO17LVL4"/>
    <w:qFormat/>
    <w:uiPriority w:val="0"/>
    <w:rPr>
      <w:rFonts w:ascii="Wingdings" w:hAnsi="Wingdings"/>
      <w:sz w:val="20"/>
    </w:rPr>
  </w:style>
  <w:style w:type="character" w:customStyle="1" w:styleId="114">
    <w:name w:val="WW_CharLFO17LVL5"/>
    <w:qFormat/>
    <w:uiPriority w:val="0"/>
    <w:rPr>
      <w:rFonts w:ascii="Wingdings" w:hAnsi="Wingdings"/>
      <w:sz w:val="20"/>
    </w:rPr>
  </w:style>
  <w:style w:type="character" w:customStyle="1" w:styleId="115">
    <w:name w:val="WW_CharLFO17LVL6"/>
    <w:qFormat/>
    <w:uiPriority w:val="0"/>
    <w:rPr>
      <w:rFonts w:ascii="Wingdings" w:hAnsi="Wingdings"/>
      <w:sz w:val="20"/>
    </w:rPr>
  </w:style>
  <w:style w:type="character" w:customStyle="1" w:styleId="116">
    <w:name w:val="WW_CharLFO17LVL7"/>
    <w:qFormat/>
    <w:uiPriority w:val="0"/>
    <w:rPr>
      <w:rFonts w:ascii="Wingdings" w:hAnsi="Wingdings"/>
      <w:sz w:val="20"/>
    </w:rPr>
  </w:style>
  <w:style w:type="character" w:customStyle="1" w:styleId="117">
    <w:name w:val="WW_CharLFO17LVL8"/>
    <w:qFormat/>
    <w:uiPriority w:val="0"/>
    <w:rPr>
      <w:rFonts w:ascii="Wingdings" w:hAnsi="Wingdings"/>
      <w:sz w:val="20"/>
    </w:rPr>
  </w:style>
  <w:style w:type="character" w:customStyle="1" w:styleId="118">
    <w:name w:val="WW_CharLFO17LVL9"/>
    <w:qFormat/>
    <w:uiPriority w:val="0"/>
    <w:rPr>
      <w:rFonts w:ascii="Wingdings" w:hAnsi="Wingdings"/>
      <w:sz w:val="20"/>
    </w:rPr>
  </w:style>
  <w:style w:type="character" w:customStyle="1" w:styleId="119">
    <w:name w:val="WW_CharLFO18LVL1"/>
    <w:qFormat/>
    <w:uiPriority w:val="0"/>
    <w:rPr>
      <w:rFonts w:ascii="Symbol" w:hAnsi="Symbol"/>
      <w:sz w:val="20"/>
    </w:rPr>
  </w:style>
  <w:style w:type="character" w:customStyle="1" w:styleId="120">
    <w:name w:val="WW_CharLFO18LVL2"/>
    <w:qFormat/>
    <w:uiPriority w:val="0"/>
    <w:rPr>
      <w:rFonts w:ascii="Courier New" w:hAnsi="Courier New"/>
      <w:sz w:val="20"/>
    </w:rPr>
  </w:style>
  <w:style w:type="character" w:customStyle="1" w:styleId="121">
    <w:name w:val="WW_CharLFO18LVL3"/>
    <w:qFormat/>
    <w:uiPriority w:val="0"/>
    <w:rPr>
      <w:rFonts w:ascii="Wingdings" w:hAnsi="Wingdings"/>
      <w:sz w:val="20"/>
    </w:rPr>
  </w:style>
  <w:style w:type="character" w:customStyle="1" w:styleId="122">
    <w:name w:val="WW_CharLFO18LVL4"/>
    <w:qFormat/>
    <w:uiPriority w:val="0"/>
    <w:rPr>
      <w:rFonts w:ascii="Wingdings" w:hAnsi="Wingdings"/>
      <w:sz w:val="20"/>
    </w:rPr>
  </w:style>
  <w:style w:type="character" w:customStyle="1" w:styleId="123">
    <w:name w:val="WW_CharLFO18LVL5"/>
    <w:qFormat/>
    <w:uiPriority w:val="0"/>
    <w:rPr>
      <w:rFonts w:ascii="Wingdings" w:hAnsi="Wingdings"/>
      <w:sz w:val="20"/>
    </w:rPr>
  </w:style>
  <w:style w:type="character" w:customStyle="1" w:styleId="124">
    <w:name w:val="WW_CharLFO18LVL6"/>
    <w:qFormat/>
    <w:uiPriority w:val="0"/>
    <w:rPr>
      <w:rFonts w:ascii="Wingdings" w:hAnsi="Wingdings"/>
      <w:sz w:val="20"/>
    </w:rPr>
  </w:style>
  <w:style w:type="character" w:customStyle="1" w:styleId="125">
    <w:name w:val="WW_CharLFO18LVL7"/>
    <w:qFormat/>
    <w:uiPriority w:val="0"/>
    <w:rPr>
      <w:rFonts w:ascii="Wingdings" w:hAnsi="Wingdings"/>
      <w:sz w:val="20"/>
    </w:rPr>
  </w:style>
  <w:style w:type="character" w:customStyle="1" w:styleId="126">
    <w:name w:val="WW_CharLFO18LVL8"/>
    <w:qFormat/>
    <w:uiPriority w:val="0"/>
    <w:rPr>
      <w:rFonts w:ascii="Wingdings" w:hAnsi="Wingdings"/>
      <w:sz w:val="20"/>
    </w:rPr>
  </w:style>
  <w:style w:type="character" w:customStyle="1" w:styleId="127">
    <w:name w:val="WW_CharLFO18LVL9"/>
    <w:qFormat/>
    <w:uiPriority w:val="0"/>
    <w:rPr>
      <w:rFonts w:ascii="Wingdings" w:hAnsi="Wingdings"/>
      <w:sz w:val="20"/>
    </w:rPr>
  </w:style>
  <w:style w:type="character" w:customStyle="1" w:styleId="128">
    <w:name w:val="Enlace de Internet"/>
    <w:uiPriority w:val="0"/>
    <w:rPr>
      <w:color w:val="000080"/>
      <w:u w:val="single"/>
      <w:lang w:val="zh-CN" w:eastAsia="zh-CN" w:bidi="zh-CN"/>
    </w:rPr>
  </w:style>
  <w:style w:type="paragraph" w:customStyle="1" w:styleId="129">
    <w:name w:val="Descripción"/>
    <w:basedOn w:val="1"/>
    <w:qFormat/>
    <w:uiPriority w:val="0"/>
    <w:pPr>
      <w:suppressLineNumbers/>
      <w:suppressAutoHyphens/>
      <w:spacing w:before="120" w:after="120"/>
    </w:pPr>
    <w:rPr>
      <w:i/>
      <w:iCs/>
    </w:rPr>
  </w:style>
  <w:style w:type="paragraph" w:customStyle="1" w:styleId="130">
    <w:name w:val="Índice"/>
    <w:basedOn w:val="1"/>
    <w:qFormat/>
    <w:uiPriority w:val="0"/>
    <w:pPr>
      <w:suppressLineNumbers/>
      <w:suppressAutoHyphens/>
    </w:pPr>
  </w:style>
  <w:style w:type="paragraph" w:customStyle="1" w:styleId="131">
    <w:name w:val="Cita"/>
    <w:basedOn w:val="1"/>
    <w:qFormat/>
    <w:uiPriority w:val="0"/>
    <w:pPr>
      <w:suppressAutoHyphens/>
      <w:spacing w:before="0" w:after="283"/>
      <w:ind w:left="567" w:right="567" w:firstLine="0"/>
    </w:pPr>
  </w:style>
  <w:style w:type="paragraph" w:customStyle="1" w:styleId="132">
    <w:name w:val="Encabezado1"/>
    <w:basedOn w:val="1"/>
    <w:qFormat/>
    <w:uiPriority w:val="0"/>
    <w:pPr>
      <w:suppressLineNumbers/>
      <w:tabs>
        <w:tab w:val="center" w:pos="4819"/>
        <w:tab w:val="right" w:pos="9639"/>
      </w:tabs>
      <w:suppressAutoHyphens/>
    </w:pPr>
  </w:style>
  <w:style w:type="paragraph" w:customStyle="1" w:styleId="133">
    <w:name w:val="Imagen corporativa"/>
    <w:basedOn w:val="1"/>
    <w:qFormat/>
    <w:uiPriority w:val="0"/>
    <w:pPr>
      <w:tabs>
        <w:tab w:val="left" w:pos="2811"/>
      </w:tabs>
      <w:suppressAutoHyphens/>
      <w:spacing w:before="0" w:after="320"/>
      <w:ind w:left="1191" w:right="0" w:firstLine="0"/>
      <w:jc w:val="both"/>
    </w:pPr>
    <w:rPr>
      <w:rFonts w:ascii="Arial" w:hAnsi="Arial" w:eastAsia="Arial" w:cs="Arial"/>
      <w:b/>
      <w:sz w:val="22"/>
      <w:szCs w:val="22"/>
    </w:rPr>
  </w:style>
  <w:style w:type="paragraph" w:customStyle="1" w:styleId="134">
    <w:name w:val="Texto de globo1"/>
    <w:basedOn w:val="3"/>
    <w:qFormat/>
    <w:uiPriority w:val="0"/>
    <w:pPr>
      <w:suppressAutoHyphens/>
    </w:pPr>
    <w:rPr>
      <w:rFonts w:ascii="Segoe UI" w:hAnsi="Segoe UI" w:cs="Mangal"/>
      <w:sz w:val="18"/>
      <w:szCs w:val="16"/>
    </w:rPr>
  </w:style>
  <w:style w:type="paragraph" w:customStyle="1" w:styleId="135">
    <w:name w:val="destacado-interior"/>
    <w:basedOn w:val="3"/>
    <w:qFormat/>
    <w:uiPriority w:val="0"/>
    <w:pPr>
      <w:widowControl/>
      <w:suppressAutoHyphens w:val="0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customStyle="1" w:styleId="136">
    <w:name w:val="texto"/>
    <w:basedOn w:val="3"/>
    <w:qFormat/>
    <w:uiPriority w:val="0"/>
    <w:pPr>
      <w:widowControl/>
      <w:suppressAutoHyphens w:val="0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customStyle="1" w:styleId="137">
    <w:name w:val="Contenido de la tabla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651</Words>
  <Characters>3388</Characters>
  <Paragraphs>58</Paragraphs>
  <TotalTime>10</TotalTime>
  <ScaleCrop>false</ScaleCrop>
  <LinksUpToDate>false</LinksUpToDate>
  <CharactersWithSpaces>3951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2024-04-16T11:16:00Z</dcterms:created>
  <dc:creator>Damián Hernández Martín</dc:creator>
  <cp:lastModifiedBy>WPS_1750322632</cp:lastModifiedBy>
  <cp:lastPrinted>2023-08-16T10:36:00Z</cp:lastPrinted>
  <dcterms:modified xsi:type="dcterms:W3CDTF">2025-07-03T11:20:37Z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A1E3343D6DDC416787CFA36F50F6CAA6_13</vt:lpwstr>
  </property>
</Properties>
</file>