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745E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9"/>
          <w:b w:val="0"/>
          <w:bCs w:val="0"/>
          <w:color w:val="40495A"/>
          <w:sz w:val="39"/>
          <w:szCs w:val="39"/>
        </w:rPr>
        <w:t>Comisión de Pleno de Gestión Económico-Financiera y Especial de Cuentas</w:t>
      </w:r>
    </w:p>
    <w:p w14:paraId="32BE3847">
      <w:pPr>
        <w:pStyle w:val="3"/>
        <w:widowControl/>
        <w:suppressAutoHyphens w:val="0"/>
        <w:spacing w:line="300" w:lineRule="atLeast"/>
        <w:jc w:val="right"/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5</w:t>
      </w:r>
    </w:p>
    <w:p w14:paraId="09A9C4B1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"https://ocms.laspalmasgc.es/es/transparencia/.galleries/galeria-documentos-transparencia/Comisiones-de-Pleno-abril-25.pdf" \t "https://ocms.laspalmasgc.es/es/transparencia/institucional-organizativa/organizativa/organizacion-municipal/comisiones-pleno/com-pleno-economico-financiera/_blank"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10765/2025, de 26 de marzo, de correción de error material del Decreto 8923/2025, de 13 de marzo, por el que se modifica el Decreto número 27065/2023, de 3 de julio, por el que se designan Presidentes Titulares y Suplentes de las Comisiones de Pleno y se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58716011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"https://ocms.laspalmasgc.es/es/transparencia/.galleries/galeria-documentos-transparencia/Comisiones-de-pleno-modificaiones-marzo-25.pdf" \t "https://ocms.laspalmasgc.es/es/transparencia/institucional-organizativa/organizativa/organizacion-municipal/comisiones-pleno/com-pleno-economico-financiera/_blank"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8923/2025, de 13 de marzo, por el que se modifica el Decreto número 27065/2023, de 3 de julio, por el que se designan Presidentes Titulares y Suplentes de las Comisiones de Pleno y se determina su composición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7C466B8E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"../Dcto.%2042730-2024%20Mod.%20composición%20CP.pdf.crdownload" \h </w:instrText>
      </w:r>
      <w:r>
        <w:fldChar w:fldCharType="separate"/>
      </w:r>
      <w:r>
        <w:rPr>
          <w:rStyle w:val="145"/>
        </w:rPr>
        <w:t>Decreto 42730/2024, de 05 de noviembre, de la Presidenta del Pleno por el que se modifica el Decreto número 27065/2023, de 3 de julio, por el que se designan presidentes titulares y suplentes de las Comisiones de Pleno y se determina su composición</w:t>
      </w:r>
      <w:r>
        <w:rPr>
          <w:rStyle w:val="145"/>
        </w:rPr>
        <w:fldChar w:fldCharType="end"/>
      </w:r>
    </w:p>
    <w:p w14:paraId="0487C098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rPr>
          <w:rStyle w:val="145"/>
        </w:rPr>
        <w:t>Decreto 15434/2024, de 15 de abril,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497E29E4">
      <w:pPr>
        <w:pStyle w:val="6"/>
        <w:numPr>
          <w:ilvl w:val="0"/>
          <w:numId w:val="3"/>
        </w:numPr>
      </w:pPr>
      <w:r>
        <w:fldChar w:fldCharType="begin"/>
      </w:r>
      <w:r>
        <w:instrText xml:space="preserve"> HYPERLINK "https://ocms.laspalmasgc.es/es/transparencia/.galleries/galeria-documentos-transparencia/Dcto.-5246-2024-mod-composicion-27065-2023.pdf" \t "_top" \h </w:instrText>
      </w:r>
      <w:r>
        <w:fldChar w:fldCharType="separate"/>
      </w:r>
      <w:r>
        <w:rPr>
          <w:rStyle w:val="145"/>
        </w:rPr>
        <w:t>Decreto 5246/2024, de 8 de febrero, por el que se modifica el decreto de la presidenta del Pleno número 27065/2023, de 3 de julio, por el que se designan presidentes titulares y suplentes de las Comisiones de Pleno y se determinan su composición.</w:t>
      </w:r>
      <w:r>
        <w:rPr>
          <w:rStyle w:val="145"/>
        </w:rPr>
        <w:fldChar w:fldCharType="end"/>
      </w:r>
    </w:p>
    <w:p w14:paraId="2167705B">
      <w:pPr>
        <w:pStyle w:val="153"/>
        <w:numPr>
          <w:ilvl w:val="0"/>
          <w:numId w:val="4"/>
        </w:numPr>
      </w:pPr>
      <w:r>
        <w:t xml:space="preserve"> </w:t>
      </w:r>
      <w:r>
        <w:fldChar w:fldCharType="begin"/>
      </w:r>
      <w:r>
        <w:instrText xml:space="preserve"> HYPERLINK "https://ocms.laspalmasgc.es/es/transparencia/.galleries/galeria-documentos-transparencia/Decreto-4438-2024-modifica-decreto-27065-2023.pdf" \t "_top" \h </w:instrText>
      </w:r>
      <w:r>
        <w:fldChar w:fldCharType="separate"/>
      </w:r>
      <w:r>
        <w:rPr>
          <w:rStyle w:val="145"/>
        </w:rPr>
        <w:t>Decreto 4438/2024, de 6 de febrero,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2C245527">
      <w:pPr>
        <w:pStyle w:val="153"/>
        <w:numPr>
          <w:ilvl w:val="0"/>
          <w:numId w:val="4"/>
        </w:numPr>
      </w:pPr>
      <w:r>
        <w:fldChar w:fldCharType="begin"/>
      </w:r>
      <w:r>
        <w:instrText xml:space="preserve"> HYPERLINK "https://www.laspalmasgc.es/es/transparencia/.galleries/Organizacion/Cert.-Determinacion-Comisiones-de-Pleno.pdf" \t "_top" \h </w:instrText>
      </w:r>
      <w:r>
        <w:fldChar w:fldCharType="separate"/>
      </w:r>
      <w:r>
        <w:rPr>
          <w:rStyle w:val="145"/>
        </w:rPr>
        <w:t>Certificación de acuerdo de determinación del número, denominación, naturaleza y composición de las comisiones de pleno.</w:t>
      </w:r>
      <w:r>
        <w:rPr>
          <w:rStyle w:val="145"/>
        </w:rPr>
        <w:fldChar w:fldCharType="end"/>
      </w:r>
    </w:p>
    <w:p w14:paraId="7516394A">
      <w:pPr>
        <w:pStyle w:val="153"/>
        <w:numPr>
          <w:ilvl w:val="0"/>
          <w:numId w:val="4"/>
        </w:numPr>
      </w:pPr>
      <w:r>
        <w:fldChar w:fldCharType="begin"/>
      </w:r>
      <w:r>
        <w:instrText xml:space="preserve"> HYPERLINK "https://www.laspalmasgc.es/es/transparencia/.galleries/Organizacion/Decreto-27065-2023-Composicion-Comisiones-de-Pleno.pdf" \t "_top" \h </w:instrText>
      </w:r>
      <w:r>
        <w:fldChar w:fldCharType="separate"/>
      </w:r>
      <w:r>
        <w:rPr>
          <w:rStyle w:val="145"/>
        </w:rPr>
        <w:t>Decreto 27065/2023, de 3 de julio de 2023, de la presidenta del Pleno por el que se designan presidentes titulares y suplentes de las Comisiones de Pleno y se determina su composición</w:t>
      </w:r>
      <w:r>
        <w:rPr>
          <w:rStyle w:val="145"/>
        </w:rPr>
        <w:fldChar w:fldCharType="end"/>
      </w:r>
    </w:p>
    <w:p w14:paraId="7022BEBC">
      <w:pPr>
        <w:pStyle w:val="153"/>
        <w:numPr>
          <w:ilvl w:val="0"/>
          <w:numId w:val="4"/>
        </w:numPr>
      </w:pPr>
      <w:r>
        <w:fldChar w:fldCharType="begin"/>
      </w:r>
      <w:r>
        <w:instrText xml:space="preserve"> HYPERLINK "https://www.laspalmasgc.es/es/transparencia/.galleries/galeria-documentos-transparencia/1-Dcto.-mod-composicion-CP-GMP.pdf" \t "_top" \h </w:instrText>
      </w:r>
      <w:r>
        <w:fldChar w:fldCharType="separate"/>
      </w:r>
      <w:r>
        <w:rPr>
          <w:rStyle w:val="145"/>
        </w:rPr>
        <w:t>Decreto 37704/2023 de, 9 de octubre,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7D898E3B">
      <w:pPr>
        <w:pStyle w:val="153"/>
        <w:numPr>
          <w:ilvl w:val="0"/>
          <w:numId w:val="4"/>
        </w:numPr>
      </w:pPr>
      <w:r>
        <w:fldChar w:fldCharType="begin"/>
      </w:r>
      <w:r>
        <w:instrText xml:space="preserve"> HYPERLINK "https://www.laspalmasgc.es/es/transparencia/.galleries/galeria-documentos-transparencia/04.-Decreto-106-2024-Mod.-27065.2023.pdf" \t "_top" \h </w:instrText>
      </w:r>
      <w:r>
        <w:fldChar w:fldCharType="separate"/>
      </w:r>
      <w:r>
        <w:rPr>
          <w:rStyle w:val="145"/>
        </w:rPr>
        <w:t>Decreto 106/2024, de 05 de enero, por el que se modifica el decreto de la presidenta del Pleno número 27065/2023, de 03 de julio, por el que se designan presidentes titulares y suplentes de las Comisiones de Pleno y se determina su composición.</w:t>
      </w:r>
      <w:r>
        <w:rPr>
          <w:rStyle w:val="145"/>
        </w:rPr>
        <w:fldChar w:fldCharType="end"/>
      </w:r>
    </w:p>
    <w:p w14:paraId="06B5B181">
      <w:pPr>
        <w:pStyle w:val="16"/>
      </w:pPr>
      <w:r>
        <w:t>Enlaces de Interés:</w:t>
      </w:r>
    </w:p>
    <w:p w14:paraId="40CF0F3A">
      <w:pPr>
        <w:pStyle w:val="3"/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</w:pPr>
      <w:r>
        <w:fldChar w:fldCharType="begin"/>
      </w:r>
      <w:r>
        <w:instrText xml:space="preserve"> HYPERLINK "https://www.laspalmasgc.es/es/ayuntamiento/pleno-y-comisiones/comisiones/actas-de-comisiones/?buscadorcactascomisionesfield-1=&amp;buscadorcactascomisionesfield-2=comision23/02-gestion-economico-financiera-y-especial-de-cuentas/&amp;numfield=2&amp;searchaction=search&amp;searchPage=1&amp;submit=Buscar" \t "_top" \h </w:instrText>
      </w:r>
      <w:r>
        <w:fldChar w:fldCharType="separate"/>
      </w:r>
      <w:r>
        <w:rPr>
          <w:rStyle w:val="145"/>
        </w:rPr>
        <w:t>Actas</w:t>
      </w:r>
      <w:r>
        <w:rPr>
          <w:rStyle w:val="145"/>
        </w:rPr>
        <w:fldChar w:fldCharType="end"/>
      </w:r>
    </w:p>
    <w:p w14:paraId="72C415AB">
      <w:pPr>
        <w:pStyle w:val="3"/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</w:pPr>
      <w:r>
        <w:fldChar w:fldCharType="begin"/>
      </w:r>
      <w:r>
        <w:instrText xml:space="preserve"> HYPERLINK "https://www.laspalmasgc.es/es/ayuntamiento/pleno-y-comisiones/comisiones/Diario-de-sesiones-de-las-comisiones-de-pleno/?buscadordiariosesionescomisionesfield-1=&amp;buscadordiariosesionescomisionesfield-2=comision23/02-gestion-economico-financiera-y-especial-de-cuentas/&amp;numfield=2&amp;searchaction=search&amp;searchPage=1&amp;submit=Buscar" \t "_top" \h </w:instrText>
      </w:r>
      <w:r>
        <w:fldChar w:fldCharType="separate"/>
      </w:r>
      <w:r>
        <w:rPr>
          <w:rStyle w:val="145"/>
        </w:rPr>
        <w:t>Diario de sesiones</w:t>
      </w:r>
      <w:r>
        <w:rPr>
          <w:rStyle w:val="145"/>
        </w:rPr>
        <w:fldChar w:fldCharType="end"/>
      </w:r>
    </w:p>
    <w:p w14:paraId="493F8E21">
      <w:pPr>
        <w:pStyle w:val="5"/>
      </w:pPr>
      <w:r>
        <w:t>Presidencia</w:t>
      </w:r>
    </w:p>
    <w:p w14:paraId="4F16A805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Titular: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 D. Francisco Hernández Spínola</w:t>
      </w:r>
    </w:p>
    <w:p w14:paraId="1D95F849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Suplente: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 xml:space="preserve"> D. </w:t>
      </w:r>
      <w:r>
        <w:rPr>
          <w:rStyle w:val="19"/>
          <w:rFonts w:ascii="inherit" w:hAnsi="inherit" w:cs="Helvetica"/>
          <w:color w:val="333333"/>
          <w:sz w:val="20"/>
          <w:szCs w:val="20"/>
        </w:rPr>
        <w:t>Mauricio Aurelio Roque González</w:t>
      </w:r>
    </w:p>
    <w:p w14:paraId="6776BD7C">
      <w:pPr>
        <w:pStyle w:val="5"/>
      </w:pPr>
      <w:r>
        <w:t>Miembros - Composición</w:t>
      </w:r>
    </w:p>
    <w:p w14:paraId="335D19C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Socialista:</w:t>
      </w:r>
    </w:p>
    <w:p w14:paraId="2618BB64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22563FE0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Francisco Hernández Spínola</w:t>
      </w:r>
    </w:p>
    <w:p w14:paraId="5A36FFA6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404D6E51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Carmen Vargas Palmés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 xml:space="preserve"> </w:t>
      </w:r>
    </w:p>
    <w:p w14:paraId="5B46D62A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 ª Betsaida González </w:t>
      </w:r>
      <w:r>
        <w:rPr>
          <w:rFonts w:ascii="inherit" w:hAnsi="inherit" w:cs="Helvetica"/>
          <w:color w:val="333333"/>
          <w:sz w:val="20"/>
          <w:szCs w:val="20"/>
          <w:lang w:val="es-ES"/>
        </w:rPr>
        <w:t>Rodríguez</w:t>
      </w:r>
    </w:p>
    <w:p w14:paraId="10E735E4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61976A65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3425B3FC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Josué Íñiguez Ollero</w:t>
      </w:r>
    </w:p>
    <w:p w14:paraId="62F23114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Saturnina Santana Dumpiérrez</w:t>
      </w:r>
    </w:p>
    <w:p w14:paraId="4B1D8488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Carla Campoamor Abad</w:t>
      </w:r>
    </w:p>
    <w:p w14:paraId="717FA973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Popular:</w:t>
      </w:r>
    </w:p>
    <w:p w14:paraId="1A1DC4DF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384C8F2B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Olga Palacios Pérez</w:t>
      </w:r>
    </w:p>
    <w:p w14:paraId="1CB967BD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792007E6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Pilar Mas Suárez</w:t>
      </w:r>
    </w:p>
    <w:p w14:paraId="1486A17E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4694461A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 Victoria Trujillo León</w:t>
      </w:r>
    </w:p>
    <w:p w14:paraId="0F1F7BE9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Felipe Guerra de la Torre</w:t>
      </w:r>
    </w:p>
    <w:p w14:paraId="59D7D236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Jimena Mercedes Delgado-Taramona Hernández</w:t>
      </w:r>
    </w:p>
    <w:p w14:paraId="2BF069FC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Vox:</w:t>
      </w:r>
    </w:p>
    <w:p w14:paraId="06B81ED3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07D76926">
      <w:pPr>
        <w:pStyle w:val="3"/>
        <w:widowControl/>
        <w:numPr>
          <w:ilvl w:val="0"/>
          <w:numId w:val="10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ª. Carmen Rosa Expósito Batista</w:t>
      </w:r>
      <w:bookmarkStart w:id="0" w:name="_GoBack"/>
      <w:bookmarkEnd w:id="0"/>
    </w:p>
    <w:p w14:paraId="5B780E17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70AA3160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Andrés Alberto Rodríguez Almeida</w:t>
      </w:r>
    </w:p>
    <w:p w14:paraId="59119014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Mixto:</w:t>
      </w:r>
    </w:p>
    <w:p w14:paraId="45531F52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56A15BE5">
      <w:pPr>
        <w:pStyle w:val="3"/>
        <w:widowControl/>
        <w:numPr>
          <w:ilvl w:val="0"/>
          <w:numId w:val="12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José Eduardo Ramírez Hermoso</w:t>
      </w:r>
    </w:p>
    <w:p w14:paraId="77252631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6DA4498A">
      <w:pPr>
        <w:pStyle w:val="3"/>
        <w:widowControl/>
        <w:numPr>
          <w:ilvl w:val="0"/>
          <w:numId w:val="13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4A9E0A60">
      <w:pPr>
        <w:pStyle w:val="5"/>
      </w:pPr>
      <w:r>
        <w:t>Funciones - Competencias</w:t>
      </w:r>
    </w:p>
    <w:p w14:paraId="755EEDCD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 Comisión de Pleno de Gestión Económico-Financiera y Especial de Cuentas tendrá las funciones atribuidas por el artículo 122.4, LRBRL, respecto del marco competencial de las siguientes Áreas de gobierno:</w:t>
      </w:r>
    </w:p>
    <w:p w14:paraId="5FC38989">
      <w:pPr>
        <w:pStyle w:val="3"/>
        <w:widowControl/>
        <w:numPr>
          <w:ilvl w:val="0"/>
          <w:numId w:val="14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Área de Gobierno de Presidencia, Hacienda, Modernización y Recursos Humanos (sector funcional de Hacienda)</w:t>
      </w:r>
    </w:p>
    <w:p w14:paraId="6D29CDC6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82D2C">
    <w:pPr>
      <w:pStyle w:val="17"/>
      <w:rPr>
        <w:rFonts w:ascii="Calibri" w:hAnsi="Calibri" w:cs="Calibri"/>
        <w:sz w:val="16"/>
        <w:szCs w:val="16"/>
      </w:rPr>
    </w:pPr>
  </w:p>
  <w:p w14:paraId="52A5D9B2">
    <w:pPr>
      <w:pStyle w:val="17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408A1FE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29B3824A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192E1E1B">
          <w:pPr>
            <w:pStyle w:val="17"/>
            <w:jc w:val="right"/>
          </w:pP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550922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04C704CE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16E8E9E5">
          <w:pPr>
            <w:pStyle w:val="17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67A8BD">
    <w:pPr>
      <w:pStyle w:val="17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BFF13">
    <w:pPr>
      <w:widowControl/>
      <w:tabs>
        <w:tab w:val="right" w:pos="10573"/>
      </w:tabs>
      <w:rPr>
        <w:rStyle w:val="19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4DB743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37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64D6F"/>
    <w:rsid w:val="1F9E2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right="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styleId="13">
    <w:name w:val="header"/>
    <w:basedOn w:val="14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4"/>
    <w:qFormat/>
    <w:uiPriority w:val="0"/>
    <w:pPr>
      <w:suppressAutoHyphens/>
    </w:pPr>
  </w:style>
  <w:style w:type="paragraph" w:styleId="16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7">
    <w:name w:val="footer"/>
    <w:basedOn w:val="1"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8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9">
    <w:name w:val="Fuente de párrafo predeter.1"/>
    <w:qFormat/>
    <w:uiPriority w:val="0"/>
  </w:style>
  <w:style w:type="character" w:customStyle="1" w:styleId="20">
    <w:name w:val="Énfasis1"/>
    <w:basedOn w:val="19"/>
    <w:qFormat/>
    <w:uiPriority w:val="0"/>
    <w:rPr>
      <w:i/>
      <w:iCs/>
    </w:rPr>
  </w:style>
  <w:style w:type="character" w:customStyle="1" w:styleId="21">
    <w:name w:val="Texto de globo Car"/>
    <w:basedOn w:val="19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Pie de página Car"/>
    <w:basedOn w:val="19"/>
    <w:qFormat/>
    <w:uiPriority w:val="0"/>
  </w:style>
  <w:style w:type="character" w:customStyle="1" w:styleId="23">
    <w:name w:val="Título 4 Car"/>
    <w:basedOn w:val="19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4">
    <w:name w:val="Texto en negrita1"/>
    <w:basedOn w:val="19"/>
    <w:qFormat/>
    <w:uiPriority w:val="0"/>
    <w:rPr>
      <w:b/>
      <w:bCs/>
    </w:rPr>
  </w:style>
  <w:style w:type="character" w:customStyle="1" w:styleId="25">
    <w:name w:val="Hipervínculo1"/>
    <w:basedOn w:val="19"/>
    <w:qFormat/>
    <w:uiPriority w:val="0"/>
    <w:rPr>
      <w:color w:val="0000FF"/>
      <w:u w:val="single"/>
    </w:rPr>
  </w:style>
  <w:style w:type="character" w:customStyle="1" w:styleId="26">
    <w:name w:val="bold"/>
    <w:basedOn w:val="19"/>
    <w:qFormat/>
    <w:uiPriority w:val="0"/>
  </w:style>
  <w:style w:type="character" w:customStyle="1" w:styleId="27">
    <w:name w:val="destacado-interior1"/>
    <w:basedOn w:val="19"/>
    <w:qFormat/>
    <w:uiPriority w:val="0"/>
  </w:style>
  <w:style w:type="character" w:customStyle="1" w:styleId="28">
    <w:name w:val="WW_CharLFO8LVL1"/>
    <w:qFormat/>
    <w:uiPriority w:val="0"/>
    <w:rPr>
      <w:rFonts w:ascii="Symbol" w:hAnsi="Symbol" w:eastAsia="SimSun" w:cs="Lucida Sans"/>
      <w:sz w:val="22"/>
    </w:rPr>
  </w:style>
  <w:style w:type="character" w:customStyle="1" w:styleId="29">
    <w:name w:val="WW_CharLFO8LVL2"/>
    <w:qFormat/>
    <w:uiPriority w:val="0"/>
    <w:rPr>
      <w:rFonts w:ascii="Courier New" w:hAnsi="Courier New" w:cs="Courier New"/>
    </w:rPr>
  </w:style>
  <w:style w:type="character" w:customStyle="1" w:styleId="30">
    <w:name w:val="WW_CharLFO8LVL3"/>
    <w:qFormat/>
    <w:uiPriority w:val="0"/>
    <w:rPr>
      <w:rFonts w:ascii="Wingdings" w:hAnsi="Wingdings"/>
    </w:rPr>
  </w:style>
  <w:style w:type="character" w:customStyle="1" w:styleId="31">
    <w:name w:val="WW_CharLFO8LVL4"/>
    <w:qFormat/>
    <w:uiPriority w:val="0"/>
    <w:rPr>
      <w:rFonts w:ascii="Symbol" w:hAnsi="Symbol"/>
    </w:rPr>
  </w:style>
  <w:style w:type="character" w:customStyle="1" w:styleId="32">
    <w:name w:val="WW_CharLFO8LVL5"/>
    <w:qFormat/>
    <w:uiPriority w:val="0"/>
    <w:rPr>
      <w:rFonts w:ascii="Courier New" w:hAnsi="Courier New" w:cs="Courier New"/>
    </w:rPr>
  </w:style>
  <w:style w:type="character" w:customStyle="1" w:styleId="33">
    <w:name w:val="WW_CharLFO8LVL6"/>
    <w:qFormat/>
    <w:uiPriority w:val="0"/>
    <w:rPr>
      <w:rFonts w:ascii="Wingdings" w:hAnsi="Wingdings"/>
    </w:rPr>
  </w:style>
  <w:style w:type="character" w:customStyle="1" w:styleId="34">
    <w:name w:val="WW_CharLFO8LVL7"/>
    <w:qFormat/>
    <w:uiPriority w:val="0"/>
    <w:rPr>
      <w:rFonts w:ascii="Symbol" w:hAnsi="Symbol"/>
    </w:rPr>
  </w:style>
  <w:style w:type="character" w:customStyle="1" w:styleId="35">
    <w:name w:val="WW_CharLFO8LVL8"/>
    <w:qFormat/>
    <w:uiPriority w:val="0"/>
    <w:rPr>
      <w:rFonts w:ascii="Courier New" w:hAnsi="Courier New" w:cs="Courier New"/>
    </w:rPr>
  </w:style>
  <w:style w:type="character" w:customStyle="1" w:styleId="36">
    <w:name w:val="WW_CharLFO8LVL9"/>
    <w:qFormat/>
    <w:uiPriority w:val="0"/>
    <w:rPr>
      <w:rFonts w:ascii="Wingdings" w:hAnsi="Wingdings"/>
    </w:rPr>
  </w:style>
  <w:style w:type="character" w:customStyle="1" w:styleId="37">
    <w:name w:val="WW_CharLFO9LVL1"/>
    <w:qFormat/>
    <w:uiPriority w:val="0"/>
    <w:rPr>
      <w:rFonts w:ascii="Symbol" w:hAnsi="Symbol"/>
      <w:sz w:val="20"/>
    </w:rPr>
  </w:style>
  <w:style w:type="character" w:customStyle="1" w:styleId="38">
    <w:name w:val="WW_CharLFO9LVL2"/>
    <w:qFormat/>
    <w:uiPriority w:val="0"/>
    <w:rPr>
      <w:rFonts w:ascii="Courier New" w:hAnsi="Courier New"/>
      <w:sz w:val="20"/>
    </w:rPr>
  </w:style>
  <w:style w:type="character" w:customStyle="1" w:styleId="39">
    <w:name w:val="WW_CharLFO9LVL3"/>
    <w:qFormat/>
    <w:uiPriority w:val="0"/>
    <w:rPr>
      <w:rFonts w:ascii="Wingdings" w:hAnsi="Wingdings"/>
      <w:sz w:val="20"/>
    </w:rPr>
  </w:style>
  <w:style w:type="character" w:customStyle="1" w:styleId="40">
    <w:name w:val="WW_CharLFO9LVL4"/>
    <w:qFormat/>
    <w:uiPriority w:val="0"/>
    <w:rPr>
      <w:rFonts w:ascii="Wingdings" w:hAnsi="Wingdings"/>
      <w:sz w:val="20"/>
    </w:rPr>
  </w:style>
  <w:style w:type="character" w:customStyle="1" w:styleId="41">
    <w:name w:val="WW_CharLFO9LVL5"/>
    <w:qFormat/>
    <w:uiPriority w:val="0"/>
    <w:rPr>
      <w:rFonts w:ascii="Wingdings" w:hAnsi="Wingdings"/>
      <w:sz w:val="20"/>
    </w:rPr>
  </w:style>
  <w:style w:type="character" w:customStyle="1" w:styleId="42">
    <w:name w:val="WW_CharLFO9LVL6"/>
    <w:qFormat/>
    <w:uiPriority w:val="0"/>
    <w:rPr>
      <w:rFonts w:ascii="Wingdings" w:hAnsi="Wingdings"/>
      <w:sz w:val="20"/>
    </w:rPr>
  </w:style>
  <w:style w:type="character" w:customStyle="1" w:styleId="43">
    <w:name w:val="WW_CharLFO9LVL7"/>
    <w:qFormat/>
    <w:uiPriority w:val="0"/>
    <w:rPr>
      <w:rFonts w:ascii="Wingdings" w:hAnsi="Wingdings"/>
      <w:sz w:val="20"/>
    </w:rPr>
  </w:style>
  <w:style w:type="character" w:customStyle="1" w:styleId="44">
    <w:name w:val="WW_CharLFO9LVL8"/>
    <w:qFormat/>
    <w:uiPriority w:val="0"/>
    <w:rPr>
      <w:rFonts w:ascii="Wingdings" w:hAnsi="Wingdings"/>
      <w:sz w:val="20"/>
    </w:rPr>
  </w:style>
  <w:style w:type="character" w:customStyle="1" w:styleId="45">
    <w:name w:val="WW_CharLFO9LVL9"/>
    <w:qFormat/>
    <w:uiPriority w:val="0"/>
    <w:rPr>
      <w:rFonts w:ascii="Wingdings" w:hAnsi="Wingdings"/>
      <w:sz w:val="20"/>
    </w:rPr>
  </w:style>
  <w:style w:type="character" w:customStyle="1" w:styleId="46">
    <w:name w:val="WW_CharLFO10LVL1"/>
    <w:qFormat/>
    <w:uiPriority w:val="0"/>
    <w:rPr>
      <w:rFonts w:ascii="Symbol" w:hAnsi="Symbol"/>
    </w:rPr>
  </w:style>
  <w:style w:type="character" w:customStyle="1" w:styleId="47">
    <w:name w:val="WW_CharLFO10LVL2"/>
    <w:qFormat/>
    <w:uiPriority w:val="0"/>
    <w:rPr>
      <w:rFonts w:ascii="Courier New" w:hAnsi="Courier New" w:cs="Courier New"/>
    </w:rPr>
  </w:style>
  <w:style w:type="character" w:customStyle="1" w:styleId="48">
    <w:name w:val="WW_CharLFO10LVL3"/>
    <w:qFormat/>
    <w:uiPriority w:val="0"/>
    <w:rPr>
      <w:rFonts w:ascii="Wingdings" w:hAnsi="Wingdings"/>
    </w:rPr>
  </w:style>
  <w:style w:type="character" w:customStyle="1" w:styleId="49">
    <w:name w:val="WW_CharLFO10LVL4"/>
    <w:qFormat/>
    <w:uiPriority w:val="0"/>
    <w:rPr>
      <w:rFonts w:ascii="Symbol" w:hAnsi="Symbol"/>
    </w:rPr>
  </w:style>
  <w:style w:type="character" w:customStyle="1" w:styleId="50">
    <w:name w:val="WW_CharLFO10LVL5"/>
    <w:qFormat/>
    <w:uiPriority w:val="0"/>
    <w:rPr>
      <w:rFonts w:ascii="Courier New" w:hAnsi="Courier New" w:cs="Courier New"/>
    </w:rPr>
  </w:style>
  <w:style w:type="character" w:customStyle="1" w:styleId="51">
    <w:name w:val="WW_CharLFO10LVL6"/>
    <w:qFormat/>
    <w:uiPriority w:val="0"/>
    <w:rPr>
      <w:rFonts w:ascii="Wingdings" w:hAnsi="Wingdings"/>
    </w:rPr>
  </w:style>
  <w:style w:type="character" w:customStyle="1" w:styleId="52">
    <w:name w:val="WW_CharLFO10LVL7"/>
    <w:qFormat/>
    <w:uiPriority w:val="0"/>
    <w:rPr>
      <w:rFonts w:ascii="Symbol" w:hAnsi="Symbol"/>
    </w:rPr>
  </w:style>
  <w:style w:type="character" w:customStyle="1" w:styleId="53">
    <w:name w:val="WW_CharLFO10LVL8"/>
    <w:qFormat/>
    <w:uiPriority w:val="0"/>
    <w:rPr>
      <w:rFonts w:ascii="Courier New" w:hAnsi="Courier New" w:cs="Courier New"/>
    </w:rPr>
  </w:style>
  <w:style w:type="character" w:customStyle="1" w:styleId="54">
    <w:name w:val="WW_CharLFO10LVL9"/>
    <w:qFormat/>
    <w:uiPriority w:val="0"/>
    <w:rPr>
      <w:rFonts w:ascii="Wingdings" w:hAnsi="Wingdings"/>
    </w:rPr>
  </w:style>
  <w:style w:type="character" w:customStyle="1" w:styleId="55">
    <w:name w:val="WW_CharLFO11LVL1"/>
    <w:qFormat/>
    <w:uiPriority w:val="0"/>
    <w:rPr>
      <w:rFonts w:ascii="Symbol" w:hAnsi="Symbol"/>
      <w:sz w:val="20"/>
    </w:rPr>
  </w:style>
  <w:style w:type="character" w:customStyle="1" w:styleId="56">
    <w:name w:val="WW_CharLFO11LVL2"/>
    <w:qFormat/>
    <w:uiPriority w:val="0"/>
    <w:rPr>
      <w:rFonts w:ascii="Courier New" w:hAnsi="Courier New"/>
      <w:sz w:val="20"/>
    </w:rPr>
  </w:style>
  <w:style w:type="character" w:customStyle="1" w:styleId="57">
    <w:name w:val="WW_CharLFO11LVL3"/>
    <w:qFormat/>
    <w:uiPriority w:val="0"/>
    <w:rPr>
      <w:rFonts w:ascii="Wingdings" w:hAnsi="Wingdings"/>
      <w:sz w:val="20"/>
    </w:rPr>
  </w:style>
  <w:style w:type="character" w:customStyle="1" w:styleId="58">
    <w:name w:val="WW_CharLFO11LVL4"/>
    <w:qFormat/>
    <w:uiPriority w:val="0"/>
    <w:rPr>
      <w:rFonts w:ascii="Wingdings" w:hAnsi="Wingdings"/>
      <w:sz w:val="20"/>
    </w:rPr>
  </w:style>
  <w:style w:type="character" w:customStyle="1" w:styleId="59">
    <w:name w:val="WW_CharLFO11LVL5"/>
    <w:qFormat/>
    <w:uiPriority w:val="0"/>
    <w:rPr>
      <w:rFonts w:ascii="Wingdings" w:hAnsi="Wingdings"/>
      <w:sz w:val="20"/>
    </w:rPr>
  </w:style>
  <w:style w:type="character" w:customStyle="1" w:styleId="60">
    <w:name w:val="WW_CharLFO11LVL6"/>
    <w:qFormat/>
    <w:uiPriority w:val="0"/>
    <w:rPr>
      <w:rFonts w:ascii="Wingdings" w:hAnsi="Wingdings"/>
      <w:sz w:val="20"/>
    </w:rPr>
  </w:style>
  <w:style w:type="character" w:customStyle="1" w:styleId="61">
    <w:name w:val="WW_CharLFO11LVL7"/>
    <w:qFormat/>
    <w:uiPriority w:val="0"/>
    <w:rPr>
      <w:rFonts w:ascii="Wingdings" w:hAnsi="Wingdings"/>
      <w:sz w:val="20"/>
    </w:rPr>
  </w:style>
  <w:style w:type="character" w:customStyle="1" w:styleId="62">
    <w:name w:val="WW_CharLFO11LVL8"/>
    <w:qFormat/>
    <w:uiPriority w:val="0"/>
    <w:rPr>
      <w:rFonts w:ascii="Wingdings" w:hAnsi="Wingdings"/>
      <w:sz w:val="20"/>
    </w:rPr>
  </w:style>
  <w:style w:type="character" w:customStyle="1" w:styleId="63">
    <w:name w:val="WW_CharLFO11LVL9"/>
    <w:qFormat/>
    <w:uiPriority w:val="0"/>
    <w:rPr>
      <w:rFonts w:ascii="Wingdings" w:hAnsi="Wingdings"/>
      <w:sz w:val="20"/>
    </w:rPr>
  </w:style>
  <w:style w:type="character" w:customStyle="1" w:styleId="64">
    <w:name w:val="WW_CharLFO12LVL1"/>
    <w:qFormat/>
    <w:uiPriority w:val="0"/>
    <w:rPr>
      <w:rFonts w:ascii="Symbol" w:hAnsi="Symbol"/>
      <w:sz w:val="20"/>
    </w:rPr>
  </w:style>
  <w:style w:type="character" w:customStyle="1" w:styleId="65">
    <w:name w:val="WW_CharLFO12LVL2"/>
    <w:qFormat/>
    <w:uiPriority w:val="0"/>
    <w:rPr>
      <w:rFonts w:ascii="Courier New" w:hAnsi="Courier New"/>
      <w:sz w:val="20"/>
    </w:rPr>
  </w:style>
  <w:style w:type="character" w:customStyle="1" w:styleId="66">
    <w:name w:val="WW_CharLFO12LVL3"/>
    <w:qFormat/>
    <w:uiPriority w:val="0"/>
    <w:rPr>
      <w:rFonts w:ascii="Wingdings" w:hAnsi="Wingdings"/>
      <w:sz w:val="20"/>
    </w:rPr>
  </w:style>
  <w:style w:type="character" w:customStyle="1" w:styleId="67">
    <w:name w:val="WW_CharLFO12LVL4"/>
    <w:qFormat/>
    <w:uiPriority w:val="0"/>
    <w:rPr>
      <w:rFonts w:ascii="Wingdings" w:hAnsi="Wingdings"/>
      <w:sz w:val="20"/>
    </w:rPr>
  </w:style>
  <w:style w:type="character" w:customStyle="1" w:styleId="68">
    <w:name w:val="WW_CharLFO12LVL5"/>
    <w:qFormat/>
    <w:uiPriority w:val="0"/>
    <w:rPr>
      <w:rFonts w:ascii="Wingdings" w:hAnsi="Wingdings"/>
      <w:sz w:val="20"/>
    </w:rPr>
  </w:style>
  <w:style w:type="character" w:customStyle="1" w:styleId="69">
    <w:name w:val="WW_CharLFO12LVL6"/>
    <w:qFormat/>
    <w:uiPriority w:val="0"/>
    <w:rPr>
      <w:rFonts w:ascii="Wingdings" w:hAnsi="Wingdings"/>
      <w:sz w:val="20"/>
    </w:rPr>
  </w:style>
  <w:style w:type="character" w:customStyle="1" w:styleId="70">
    <w:name w:val="WW_CharLFO12LVL7"/>
    <w:qFormat/>
    <w:uiPriority w:val="0"/>
    <w:rPr>
      <w:rFonts w:ascii="Wingdings" w:hAnsi="Wingdings"/>
      <w:sz w:val="20"/>
    </w:rPr>
  </w:style>
  <w:style w:type="character" w:customStyle="1" w:styleId="71">
    <w:name w:val="WW_CharLFO12LVL8"/>
    <w:qFormat/>
    <w:uiPriority w:val="0"/>
    <w:rPr>
      <w:rFonts w:ascii="Wingdings" w:hAnsi="Wingdings"/>
      <w:sz w:val="20"/>
    </w:rPr>
  </w:style>
  <w:style w:type="character" w:customStyle="1" w:styleId="72">
    <w:name w:val="WW_CharLFO12LVL9"/>
    <w:qFormat/>
    <w:uiPriority w:val="0"/>
    <w:rPr>
      <w:rFonts w:ascii="Wingdings" w:hAnsi="Wingdings"/>
      <w:sz w:val="20"/>
    </w:rPr>
  </w:style>
  <w:style w:type="character" w:customStyle="1" w:styleId="73">
    <w:name w:val="WW_CharLFO13LVL1"/>
    <w:qFormat/>
    <w:uiPriority w:val="0"/>
    <w:rPr>
      <w:rFonts w:ascii="Symbol" w:hAnsi="Symbol"/>
      <w:sz w:val="20"/>
    </w:rPr>
  </w:style>
  <w:style w:type="character" w:customStyle="1" w:styleId="74">
    <w:name w:val="WW_CharLFO13LVL2"/>
    <w:qFormat/>
    <w:uiPriority w:val="0"/>
    <w:rPr>
      <w:rFonts w:ascii="Courier New" w:hAnsi="Courier New"/>
      <w:sz w:val="20"/>
    </w:rPr>
  </w:style>
  <w:style w:type="character" w:customStyle="1" w:styleId="75">
    <w:name w:val="WW_CharLFO13LVL3"/>
    <w:qFormat/>
    <w:uiPriority w:val="0"/>
    <w:rPr>
      <w:rFonts w:ascii="Wingdings" w:hAnsi="Wingdings"/>
      <w:sz w:val="20"/>
    </w:rPr>
  </w:style>
  <w:style w:type="character" w:customStyle="1" w:styleId="76">
    <w:name w:val="WW_CharLFO13LVL4"/>
    <w:qFormat/>
    <w:uiPriority w:val="0"/>
    <w:rPr>
      <w:rFonts w:ascii="Wingdings" w:hAnsi="Wingdings"/>
      <w:sz w:val="20"/>
    </w:rPr>
  </w:style>
  <w:style w:type="character" w:customStyle="1" w:styleId="77">
    <w:name w:val="WW_CharLFO13LVL5"/>
    <w:qFormat/>
    <w:uiPriority w:val="0"/>
    <w:rPr>
      <w:rFonts w:ascii="Wingdings" w:hAnsi="Wingdings"/>
      <w:sz w:val="20"/>
    </w:rPr>
  </w:style>
  <w:style w:type="character" w:customStyle="1" w:styleId="78">
    <w:name w:val="WW_CharLFO13LVL6"/>
    <w:qFormat/>
    <w:uiPriority w:val="0"/>
    <w:rPr>
      <w:rFonts w:ascii="Wingdings" w:hAnsi="Wingdings"/>
      <w:sz w:val="20"/>
    </w:rPr>
  </w:style>
  <w:style w:type="character" w:customStyle="1" w:styleId="79">
    <w:name w:val="WW_CharLFO13LVL7"/>
    <w:qFormat/>
    <w:uiPriority w:val="0"/>
    <w:rPr>
      <w:rFonts w:ascii="Wingdings" w:hAnsi="Wingdings"/>
      <w:sz w:val="20"/>
    </w:rPr>
  </w:style>
  <w:style w:type="character" w:customStyle="1" w:styleId="80">
    <w:name w:val="WW_CharLFO13LVL8"/>
    <w:qFormat/>
    <w:uiPriority w:val="0"/>
    <w:rPr>
      <w:rFonts w:ascii="Wingdings" w:hAnsi="Wingdings"/>
      <w:sz w:val="20"/>
    </w:rPr>
  </w:style>
  <w:style w:type="character" w:customStyle="1" w:styleId="81">
    <w:name w:val="WW_CharLFO13LVL9"/>
    <w:qFormat/>
    <w:uiPriority w:val="0"/>
    <w:rPr>
      <w:rFonts w:ascii="Wingdings" w:hAnsi="Wingdings"/>
      <w:sz w:val="20"/>
    </w:rPr>
  </w:style>
  <w:style w:type="character" w:customStyle="1" w:styleId="82">
    <w:name w:val="WW_CharLFO14LVL1"/>
    <w:qFormat/>
    <w:uiPriority w:val="0"/>
    <w:rPr>
      <w:rFonts w:ascii="Symbol" w:hAnsi="Symbol"/>
      <w:sz w:val="20"/>
    </w:rPr>
  </w:style>
  <w:style w:type="character" w:customStyle="1" w:styleId="83">
    <w:name w:val="WW_CharLFO14LVL2"/>
    <w:qFormat/>
    <w:uiPriority w:val="0"/>
    <w:rPr>
      <w:rFonts w:ascii="Courier New" w:hAnsi="Courier New"/>
      <w:sz w:val="20"/>
    </w:rPr>
  </w:style>
  <w:style w:type="character" w:customStyle="1" w:styleId="84">
    <w:name w:val="WW_CharLFO14LVL3"/>
    <w:qFormat/>
    <w:uiPriority w:val="0"/>
    <w:rPr>
      <w:rFonts w:ascii="Wingdings" w:hAnsi="Wingdings"/>
      <w:sz w:val="20"/>
    </w:rPr>
  </w:style>
  <w:style w:type="character" w:customStyle="1" w:styleId="85">
    <w:name w:val="WW_CharLFO14LVL4"/>
    <w:qFormat/>
    <w:uiPriority w:val="0"/>
    <w:rPr>
      <w:rFonts w:ascii="Wingdings" w:hAnsi="Wingdings"/>
      <w:sz w:val="20"/>
    </w:rPr>
  </w:style>
  <w:style w:type="character" w:customStyle="1" w:styleId="86">
    <w:name w:val="WW_CharLFO14LVL5"/>
    <w:qFormat/>
    <w:uiPriority w:val="0"/>
    <w:rPr>
      <w:rFonts w:ascii="Wingdings" w:hAnsi="Wingdings"/>
      <w:sz w:val="20"/>
    </w:rPr>
  </w:style>
  <w:style w:type="character" w:customStyle="1" w:styleId="87">
    <w:name w:val="WW_CharLFO14LVL6"/>
    <w:qFormat/>
    <w:uiPriority w:val="0"/>
    <w:rPr>
      <w:rFonts w:ascii="Wingdings" w:hAnsi="Wingdings"/>
      <w:sz w:val="20"/>
    </w:rPr>
  </w:style>
  <w:style w:type="character" w:customStyle="1" w:styleId="88">
    <w:name w:val="WW_CharLFO14LVL7"/>
    <w:qFormat/>
    <w:uiPriority w:val="0"/>
    <w:rPr>
      <w:rFonts w:ascii="Wingdings" w:hAnsi="Wingdings"/>
      <w:sz w:val="20"/>
    </w:rPr>
  </w:style>
  <w:style w:type="character" w:customStyle="1" w:styleId="89">
    <w:name w:val="WW_CharLFO14LVL8"/>
    <w:qFormat/>
    <w:uiPriority w:val="0"/>
    <w:rPr>
      <w:rFonts w:ascii="Wingdings" w:hAnsi="Wingdings"/>
      <w:sz w:val="20"/>
    </w:rPr>
  </w:style>
  <w:style w:type="character" w:customStyle="1" w:styleId="90">
    <w:name w:val="WW_CharLFO14LVL9"/>
    <w:qFormat/>
    <w:uiPriority w:val="0"/>
    <w:rPr>
      <w:rFonts w:ascii="Wingdings" w:hAnsi="Wingdings"/>
      <w:sz w:val="20"/>
    </w:rPr>
  </w:style>
  <w:style w:type="character" w:customStyle="1" w:styleId="91">
    <w:name w:val="WW_CharLFO15LVL1"/>
    <w:qFormat/>
    <w:uiPriority w:val="0"/>
    <w:rPr>
      <w:rFonts w:ascii="Symbol" w:hAnsi="Symbol"/>
      <w:sz w:val="20"/>
    </w:rPr>
  </w:style>
  <w:style w:type="character" w:customStyle="1" w:styleId="92">
    <w:name w:val="WW_CharLFO15LVL2"/>
    <w:qFormat/>
    <w:uiPriority w:val="0"/>
    <w:rPr>
      <w:rFonts w:ascii="Courier New" w:hAnsi="Courier New"/>
      <w:sz w:val="20"/>
    </w:rPr>
  </w:style>
  <w:style w:type="character" w:customStyle="1" w:styleId="93">
    <w:name w:val="WW_CharLFO15LVL3"/>
    <w:qFormat/>
    <w:uiPriority w:val="0"/>
    <w:rPr>
      <w:rFonts w:ascii="Wingdings" w:hAnsi="Wingdings"/>
      <w:sz w:val="20"/>
    </w:rPr>
  </w:style>
  <w:style w:type="character" w:customStyle="1" w:styleId="94">
    <w:name w:val="WW_CharLFO15LVL4"/>
    <w:qFormat/>
    <w:uiPriority w:val="0"/>
    <w:rPr>
      <w:rFonts w:ascii="Wingdings" w:hAnsi="Wingdings"/>
      <w:sz w:val="20"/>
    </w:rPr>
  </w:style>
  <w:style w:type="character" w:customStyle="1" w:styleId="95">
    <w:name w:val="WW_CharLFO15LVL5"/>
    <w:qFormat/>
    <w:uiPriority w:val="0"/>
    <w:rPr>
      <w:rFonts w:ascii="Wingdings" w:hAnsi="Wingdings"/>
      <w:sz w:val="20"/>
    </w:rPr>
  </w:style>
  <w:style w:type="character" w:customStyle="1" w:styleId="96">
    <w:name w:val="WW_CharLFO15LVL6"/>
    <w:qFormat/>
    <w:uiPriority w:val="0"/>
    <w:rPr>
      <w:rFonts w:ascii="Wingdings" w:hAnsi="Wingdings"/>
      <w:sz w:val="20"/>
    </w:rPr>
  </w:style>
  <w:style w:type="character" w:customStyle="1" w:styleId="97">
    <w:name w:val="WW_CharLFO15LVL7"/>
    <w:qFormat/>
    <w:uiPriority w:val="0"/>
    <w:rPr>
      <w:rFonts w:ascii="Wingdings" w:hAnsi="Wingdings"/>
      <w:sz w:val="20"/>
    </w:rPr>
  </w:style>
  <w:style w:type="character" w:customStyle="1" w:styleId="98">
    <w:name w:val="WW_CharLFO15LVL8"/>
    <w:qFormat/>
    <w:uiPriority w:val="0"/>
    <w:rPr>
      <w:rFonts w:ascii="Wingdings" w:hAnsi="Wingdings"/>
      <w:sz w:val="20"/>
    </w:rPr>
  </w:style>
  <w:style w:type="character" w:customStyle="1" w:styleId="99">
    <w:name w:val="WW_CharLFO15LVL9"/>
    <w:qFormat/>
    <w:uiPriority w:val="0"/>
    <w:rPr>
      <w:rFonts w:ascii="Wingdings" w:hAnsi="Wingdings"/>
      <w:sz w:val="20"/>
    </w:rPr>
  </w:style>
  <w:style w:type="character" w:customStyle="1" w:styleId="100">
    <w:name w:val="WW_CharLFO16LVL1"/>
    <w:qFormat/>
    <w:uiPriority w:val="0"/>
    <w:rPr>
      <w:rFonts w:ascii="Symbol" w:hAnsi="Symbol"/>
      <w:sz w:val="20"/>
    </w:rPr>
  </w:style>
  <w:style w:type="character" w:customStyle="1" w:styleId="101">
    <w:name w:val="WW_CharLFO16LVL2"/>
    <w:qFormat/>
    <w:uiPriority w:val="0"/>
    <w:rPr>
      <w:rFonts w:ascii="Courier New" w:hAnsi="Courier New"/>
      <w:sz w:val="20"/>
    </w:rPr>
  </w:style>
  <w:style w:type="character" w:customStyle="1" w:styleId="102">
    <w:name w:val="WW_CharLFO16LVL3"/>
    <w:qFormat/>
    <w:uiPriority w:val="0"/>
    <w:rPr>
      <w:rFonts w:ascii="Wingdings" w:hAnsi="Wingdings"/>
      <w:sz w:val="20"/>
    </w:rPr>
  </w:style>
  <w:style w:type="character" w:customStyle="1" w:styleId="103">
    <w:name w:val="WW_CharLFO16LVL4"/>
    <w:qFormat/>
    <w:uiPriority w:val="0"/>
    <w:rPr>
      <w:rFonts w:ascii="Wingdings" w:hAnsi="Wingdings"/>
      <w:sz w:val="20"/>
    </w:rPr>
  </w:style>
  <w:style w:type="character" w:customStyle="1" w:styleId="104">
    <w:name w:val="WW_CharLFO16LVL5"/>
    <w:qFormat/>
    <w:uiPriority w:val="0"/>
    <w:rPr>
      <w:rFonts w:ascii="Wingdings" w:hAnsi="Wingdings"/>
      <w:sz w:val="20"/>
    </w:rPr>
  </w:style>
  <w:style w:type="character" w:customStyle="1" w:styleId="105">
    <w:name w:val="WW_CharLFO16LVL6"/>
    <w:qFormat/>
    <w:uiPriority w:val="0"/>
    <w:rPr>
      <w:rFonts w:ascii="Wingdings" w:hAnsi="Wingdings"/>
      <w:sz w:val="20"/>
    </w:rPr>
  </w:style>
  <w:style w:type="character" w:customStyle="1" w:styleId="106">
    <w:name w:val="WW_CharLFO16LVL7"/>
    <w:qFormat/>
    <w:uiPriority w:val="0"/>
    <w:rPr>
      <w:rFonts w:ascii="Wingdings" w:hAnsi="Wingdings"/>
      <w:sz w:val="20"/>
    </w:rPr>
  </w:style>
  <w:style w:type="character" w:customStyle="1" w:styleId="107">
    <w:name w:val="WW_CharLFO16LVL8"/>
    <w:qFormat/>
    <w:uiPriority w:val="0"/>
    <w:rPr>
      <w:rFonts w:ascii="Wingdings" w:hAnsi="Wingdings"/>
      <w:sz w:val="20"/>
    </w:rPr>
  </w:style>
  <w:style w:type="character" w:customStyle="1" w:styleId="108">
    <w:name w:val="WW_CharLFO16LVL9"/>
    <w:qFormat/>
    <w:uiPriority w:val="0"/>
    <w:rPr>
      <w:rFonts w:ascii="Wingdings" w:hAnsi="Wingdings"/>
      <w:sz w:val="20"/>
    </w:rPr>
  </w:style>
  <w:style w:type="character" w:customStyle="1" w:styleId="109">
    <w:name w:val="WW_CharLFO17LVL1"/>
    <w:qFormat/>
    <w:uiPriority w:val="0"/>
    <w:rPr>
      <w:rFonts w:ascii="Symbol" w:hAnsi="Symbol"/>
      <w:sz w:val="20"/>
    </w:rPr>
  </w:style>
  <w:style w:type="character" w:customStyle="1" w:styleId="110">
    <w:name w:val="WW_CharLFO17LVL2"/>
    <w:qFormat/>
    <w:uiPriority w:val="0"/>
    <w:rPr>
      <w:rFonts w:ascii="Courier New" w:hAnsi="Courier New"/>
      <w:sz w:val="20"/>
    </w:rPr>
  </w:style>
  <w:style w:type="character" w:customStyle="1" w:styleId="111">
    <w:name w:val="WW_CharLFO17LVL3"/>
    <w:qFormat/>
    <w:uiPriority w:val="0"/>
    <w:rPr>
      <w:rFonts w:ascii="Wingdings" w:hAnsi="Wingdings"/>
      <w:sz w:val="20"/>
    </w:rPr>
  </w:style>
  <w:style w:type="character" w:customStyle="1" w:styleId="112">
    <w:name w:val="WW_CharLFO17LVL4"/>
    <w:qFormat/>
    <w:uiPriority w:val="0"/>
    <w:rPr>
      <w:rFonts w:ascii="Wingdings" w:hAnsi="Wingdings"/>
      <w:sz w:val="20"/>
    </w:rPr>
  </w:style>
  <w:style w:type="character" w:customStyle="1" w:styleId="113">
    <w:name w:val="WW_CharLFO17LVL5"/>
    <w:qFormat/>
    <w:uiPriority w:val="0"/>
    <w:rPr>
      <w:rFonts w:ascii="Wingdings" w:hAnsi="Wingdings"/>
      <w:sz w:val="20"/>
    </w:rPr>
  </w:style>
  <w:style w:type="character" w:customStyle="1" w:styleId="114">
    <w:name w:val="WW_CharLFO17LVL6"/>
    <w:qFormat/>
    <w:uiPriority w:val="0"/>
    <w:rPr>
      <w:rFonts w:ascii="Wingdings" w:hAnsi="Wingdings"/>
      <w:sz w:val="20"/>
    </w:rPr>
  </w:style>
  <w:style w:type="character" w:customStyle="1" w:styleId="115">
    <w:name w:val="WW_CharLFO17LVL7"/>
    <w:qFormat/>
    <w:uiPriority w:val="0"/>
    <w:rPr>
      <w:rFonts w:ascii="Wingdings" w:hAnsi="Wingdings"/>
      <w:sz w:val="20"/>
    </w:rPr>
  </w:style>
  <w:style w:type="character" w:customStyle="1" w:styleId="116">
    <w:name w:val="WW_CharLFO17LVL8"/>
    <w:qFormat/>
    <w:uiPriority w:val="0"/>
    <w:rPr>
      <w:rFonts w:ascii="Wingdings" w:hAnsi="Wingdings"/>
      <w:sz w:val="20"/>
    </w:rPr>
  </w:style>
  <w:style w:type="character" w:customStyle="1" w:styleId="117">
    <w:name w:val="WW_CharLFO17LVL9"/>
    <w:qFormat/>
    <w:uiPriority w:val="0"/>
    <w:rPr>
      <w:rFonts w:ascii="Wingdings" w:hAnsi="Wingdings"/>
      <w:sz w:val="20"/>
    </w:rPr>
  </w:style>
  <w:style w:type="character" w:customStyle="1" w:styleId="118">
    <w:name w:val="WW_CharLFO18LVL1"/>
    <w:qFormat/>
    <w:uiPriority w:val="0"/>
    <w:rPr>
      <w:rFonts w:ascii="Symbol" w:hAnsi="Symbol"/>
      <w:sz w:val="20"/>
    </w:rPr>
  </w:style>
  <w:style w:type="character" w:customStyle="1" w:styleId="119">
    <w:name w:val="WW_CharLFO18LVL2"/>
    <w:qFormat/>
    <w:uiPriority w:val="0"/>
    <w:rPr>
      <w:rFonts w:ascii="Courier New" w:hAnsi="Courier New"/>
      <w:sz w:val="20"/>
    </w:rPr>
  </w:style>
  <w:style w:type="character" w:customStyle="1" w:styleId="120">
    <w:name w:val="WW_CharLFO18LVL3"/>
    <w:qFormat/>
    <w:uiPriority w:val="0"/>
    <w:rPr>
      <w:rFonts w:ascii="Wingdings" w:hAnsi="Wingdings"/>
      <w:sz w:val="20"/>
    </w:rPr>
  </w:style>
  <w:style w:type="character" w:customStyle="1" w:styleId="121">
    <w:name w:val="WW_CharLFO18LVL4"/>
    <w:qFormat/>
    <w:uiPriority w:val="0"/>
    <w:rPr>
      <w:rFonts w:ascii="Wingdings" w:hAnsi="Wingdings"/>
      <w:sz w:val="20"/>
    </w:rPr>
  </w:style>
  <w:style w:type="character" w:customStyle="1" w:styleId="122">
    <w:name w:val="WW_CharLFO18LVL5"/>
    <w:qFormat/>
    <w:uiPriority w:val="0"/>
    <w:rPr>
      <w:rFonts w:ascii="Wingdings" w:hAnsi="Wingdings"/>
      <w:sz w:val="20"/>
    </w:rPr>
  </w:style>
  <w:style w:type="character" w:customStyle="1" w:styleId="123">
    <w:name w:val="WW_CharLFO18LVL6"/>
    <w:qFormat/>
    <w:uiPriority w:val="0"/>
    <w:rPr>
      <w:rFonts w:ascii="Wingdings" w:hAnsi="Wingdings"/>
      <w:sz w:val="20"/>
    </w:rPr>
  </w:style>
  <w:style w:type="character" w:customStyle="1" w:styleId="124">
    <w:name w:val="WW_CharLFO18LVL7"/>
    <w:qFormat/>
    <w:uiPriority w:val="0"/>
    <w:rPr>
      <w:rFonts w:ascii="Wingdings" w:hAnsi="Wingdings"/>
      <w:sz w:val="20"/>
    </w:rPr>
  </w:style>
  <w:style w:type="character" w:customStyle="1" w:styleId="125">
    <w:name w:val="WW_CharLFO18LVL8"/>
    <w:qFormat/>
    <w:uiPriority w:val="0"/>
    <w:rPr>
      <w:rFonts w:ascii="Wingdings" w:hAnsi="Wingdings"/>
      <w:sz w:val="20"/>
    </w:rPr>
  </w:style>
  <w:style w:type="character" w:customStyle="1" w:styleId="126">
    <w:name w:val="WW_CharLFO18LVL9"/>
    <w:qFormat/>
    <w:uiPriority w:val="0"/>
    <w:rPr>
      <w:rFonts w:ascii="Wingdings" w:hAnsi="Wingdings"/>
      <w:sz w:val="20"/>
    </w:rPr>
  </w:style>
  <w:style w:type="character" w:customStyle="1" w:styleId="127">
    <w:name w:val="WW_CharLFO19LVL1"/>
    <w:qFormat/>
    <w:uiPriority w:val="0"/>
    <w:rPr>
      <w:rFonts w:ascii="Symbol" w:hAnsi="Symbol"/>
      <w:sz w:val="20"/>
    </w:rPr>
  </w:style>
  <w:style w:type="character" w:customStyle="1" w:styleId="128">
    <w:name w:val="WW_CharLFO19LVL2"/>
    <w:qFormat/>
    <w:uiPriority w:val="0"/>
    <w:rPr>
      <w:rFonts w:ascii="Courier New" w:hAnsi="Courier New"/>
      <w:sz w:val="20"/>
    </w:rPr>
  </w:style>
  <w:style w:type="character" w:customStyle="1" w:styleId="129">
    <w:name w:val="WW_CharLFO19LVL3"/>
    <w:qFormat/>
    <w:uiPriority w:val="0"/>
    <w:rPr>
      <w:rFonts w:ascii="Wingdings" w:hAnsi="Wingdings"/>
      <w:sz w:val="20"/>
    </w:rPr>
  </w:style>
  <w:style w:type="character" w:customStyle="1" w:styleId="130">
    <w:name w:val="WW_CharLFO19LVL4"/>
    <w:qFormat/>
    <w:uiPriority w:val="0"/>
    <w:rPr>
      <w:rFonts w:ascii="Wingdings" w:hAnsi="Wingdings"/>
      <w:sz w:val="20"/>
    </w:rPr>
  </w:style>
  <w:style w:type="character" w:customStyle="1" w:styleId="131">
    <w:name w:val="WW_CharLFO19LVL5"/>
    <w:qFormat/>
    <w:uiPriority w:val="0"/>
    <w:rPr>
      <w:rFonts w:ascii="Wingdings" w:hAnsi="Wingdings"/>
      <w:sz w:val="20"/>
    </w:rPr>
  </w:style>
  <w:style w:type="character" w:customStyle="1" w:styleId="132">
    <w:name w:val="WW_CharLFO19LVL6"/>
    <w:qFormat/>
    <w:uiPriority w:val="0"/>
    <w:rPr>
      <w:rFonts w:ascii="Wingdings" w:hAnsi="Wingdings"/>
      <w:sz w:val="20"/>
    </w:rPr>
  </w:style>
  <w:style w:type="character" w:customStyle="1" w:styleId="133">
    <w:name w:val="WW_CharLFO19LVL7"/>
    <w:qFormat/>
    <w:uiPriority w:val="0"/>
    <w:rPr>
      <w:rFonts w:ascii="Wingdings" w:hAnsi="Wingdings"/>
      <w:sz w:val="20"/>
    </w:rPr>
  </w:style>
  <w:style w:type="character" w:customStyle="1" w:styleId="134">
    <w:name w:val="WW_CharLFO19LVL8"/>
    <w:qFormat/>
    <w:uiPriority w:val="0"/>
    <w:rPr>
      <w:rFonts w:ascii="Wingdings" w:hAnsi="Wingdings"/>
      <w:sz w:val="20"/>
    </w:rPr>
  </w:style>
  <w:style w:type="character" w:customStyle="1" w:styleId="135">
    <w:name w:val="WW_CharLFO19LVL9"/>
    <w:qFormat/>
    <w:uiPriority w:val="0"/>
    <w:rPr>
      <w:rFonts w:ascii="Wingdings" w:hAnsi="Wingdings"/>
      <w:sz w:val="20"/>
    </w:rPr>
  </w:style>
  <w:style w:type="character" w:customStyle="1" w:styleId="136">
    <w:name w:val="WW_CharLFO20LVL1"/>
    <w:qFormat/>
    <w:uiPriority w:val="0"/>
    <w:rPr>
      <w:rFonts w:ascii="Symbol" w:hAnsi="Symbol"/>
      <w:sz w:val="20"/>
    </w:rPr>
  </w:style>
  <w:style w:type="character" w:customStyle="1" w:styleId="137">
    <w:name w:val="WW_CharLFO20LVL2"/>
    <w:qFormat/>
    <w:uiPriority w:val="0"/>
    <w:rPr>
      <w:rFonts w:ascii="Courier New" w:hAnsi="Courier New"/>
      <w:sz w:val="20"/>
    </w:rPr>
  </w:style>
  <w:style w:type="character" w:customStyle="1" w:styleId="138">
    <w:name w:val="WW_CharLFO20LVL3"/>
    <w:qFormat/>
    <w:uiPriority w:val="0"/>
    <w:rPr>
      <w:rFonts w:ascii="Wingdings" w:hAnsi="Wingdings"/>
      <w:sz w:val="20"/>
    </w:rPr>
  </w:style>
  <w:style w:type="character" w:customStyle="1" w:styleId="139">
    <w:name w:val="WW_CharLFO20LVL4"/>
    <w:qFormat/>
    <w:uiPriority w:val="0"/>
    <w:rPr>
      <w:rFonts w:ascii="Wingdings" w:hAnsi="Wingdings"/>
      <w:sz w:val="20"/>
    </w:rPr>
  </w:style>
  <w:style w:type="character" w:customStyle="1" w:styleId="140">
    <w:name w:val="WW_CharLFO20LVL5"/>
    <w:qFormat/>
    <w:uiPriority w:val="0"/>
    <w:rPr>
      <w:rFonts w:ascii="Wingdings" w:hAnsi="Wingdings"/>
      <w:sz w:val="20"/>
    </w:rPr>
  </w:style>
  <w:style w:type="character" w:customStyle="1" w:styleId="141">
    <w:name w:val="WW_CharLFO20LVL6"/>
    <w:qFormat/>
    <w:uiPriority w:val="0"/>
    <w:rPr>
      <w:rFonts w:ascii="Wingdings" w:hAnsi="Wingdings"/>
      <w:sz w:val="20"/>
    </w:rPr>
  </w:style>
  <w:style w:type="character" w:customStyle="1" w:styleId="142">
    <w:name w:val="WW_CharLFO20LVL7"/>
    <w:qFormat/>
    <w:uiPriority w:val="0"/>
    <w:rPr>
      <w:rFonts w:ascii="Wingdings" w:hAnsi="Wingdings"/>
      <w:sz w:val="20"/>
    </w:rPr>
  </w:style>
  <w:style w:type="character" w:customStyle="1" w:styleId="143">
    <w:name w:val="WW_CharLFO20LVL8"/>
    <w:qFormat/>
    <w:uiPriority w:val="0"/>
    <w:rPr>
      <w:rFonts w:ascii="Wingdings" w:hAnsi="Wingdings"/>
      <w:sz w:val="20"/>
    </w:rPr>
  </w:style>
  <w:style w:type="character" w:customStyle="1" w:styleId="144">
    <w:name w:val="WW_CharLFO20LVL9"/>
    <w:qFormat/>
    <w:uiPriority w:val="0"/>
    <w:rPr>
      <w:rFonts w:ascii="Wingdings" w:hAnsi="Wingdings"/>
      <w:sz w:val="20"/>
    </w:rPr>
  </w:style>
  <w:style w:type="character" w:customStyle="1" w:styleId="145">
    <w:name w:val="Enlace de Internet"/>
    <w:uiPriority w:val="0"/>
    <w:rPr>
      <w:color w:val="000080"/>
      <w:u w:val="single"/>
      <w:lang w:val="zh-CN" w:eastAsia="zh-CN" w:bidi="zh-CN"/>
    </w:rPr>
  </w:style>
  <w:style w:type="paragraph" w:customStyle="1" w:styleId="146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47">
    <w:name w:val="Índice"/>
    <w:basedOn w:val="1"/>
    <w:qFormat/>
    <w:uiPriority w:val="0"/>
    <w:pPr>
      <w:suppressLineNumbers/>
      <w:suppressAutoHyphens/>
    </w:pPr>
  </w:style>
  <w:style w:type="paragraph" w:customStyle="1" w:styleId="148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49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50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right="0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51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52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53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54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560</Words>
  <Characters>2886</Characters>
  <Paragraphs>53</Paragraphs>
  <TotalTime>14</TotalTime>
  <ScaleCrop>false</ScaleCrop>
  <LinksUpToDate>false</LinksUpToDate>
  <CharactersWithSpaces>3366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2024-04-16T14:01:00Z</dcterms:created>
  <dc:creator>Damián Hernández Martín</dc:creator>
  <cp:lastModifiedBy>WPS_1750322632</cp:lastModifiedBy>
  <cp:lastPrinted>2023-07-07T11:42:00Z</cp:lastPrinted>
  <dcterms:modified xsi:type="dcterms:W3CDTF">2025-07-03T11:33:47Z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6C7509C27FB84EA5A79645C67E1BE96C_13</vt:lpwstr>
  </property>
</Properties>
</file>